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2418C7" w14:textId="77777777" w:rsidR="00313928" w:rsidRPr="007A7EA1" w:rsidRDefault="00313928" w:rsidP="003625CB">
      <w:pPr>
        <w:pStyle w:val="Titre"/>
        <w:widowControl w:val="0"/>
        <w:pBdr>
          <w:bottom w:val="none" w:sz="0" w:space="0" w:color="auto"/>
        </w:pBdr>
        <w:spacing w:after="0"/>
        <w:jc w:val="both"/>
        <w:rPr>
          <w:rFonts w:cstheme="majorHAnsi"/>
          <w:color w:val="000000" w:themeColor="text1"/>
          <w:sz w:val="20"/>
          <w:szCs w:val="20"/>
        </w:rPr>
      </w:pPr>
      <w:r w:rsidRPr="007A7EA1">
        <w:rPr>
          <w:rFonts w:cstheme="majorHAnsi"/>
          <w:b/>
          <w:smallCaps/>
          <w:noProof/>
          <w:color w:val="000000" w:themeColor="text1"/>
          <w:sz w:val="20"/>
          <w:szCs w:val="20"/>
          <w:lang w:val="fr-FR" w:eastAsia="fr-FR"/>
        </w:rPr>
        <w:drawing>
          <wp:inline distT="0" distB="0" distL="0" distR="0" wp14:anchorId="08657695" wp14:editId="3782EE99">
            <wp:extent cx="1781175" cy="914400"/>
            <wp:effectExtent l="0" t="0" r="0" b="0"/>
            <wp:docPr id="1" name="Image 2" descr="C:\Users\adrien.blain\Desktop\METHODO ET DOCS UTILES\Communication EF\Logo Expertise France - Fond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rien.blain\Desktop\METHODO ET DOCS UTILES\Communication EF\Logo Expertise France - Fond transparent.png"/>
                    <pic:cNvPicPr>
                      <a:picLocks noChangeAspect="1"/>
                    </pic:cNvPicPr>
                  </pic:nvPicPr>
                  <pic:blipFill>
                    <a:blip r:embed="rId6"/>
                    <a:stretch/>
                  </pic:blipFill>
                  <pic:spPr bwMode="auto">
                    <a:xfrm>
                      <a:off x="0" y="0"/>
                      <a:ext cx="1792399" cy="920162"/>
                    </a:xfrm>
                    <a:prstGeom prst="rect">
                      <a:avLst/>
                    </a:prstGeom>
                    <a:noFill/>
                    <a:ln>
                      <a:noFill/>
                    </a:ln>
                  </pic:spPr>
                </pic:pic>
              </a:graphicData>
            </a:graphic>
          </wp:inline>
        </w:drawing>
      </w:r>
    </w:p>
    <w:p w14:paraId="2BD77392" w14:textId="77777777" w:rsidR="00313928" w:rsidRPr="007A7EA1" w:rsidRDefault="00313928" w:rsidP="003625CB">
      <w:pPr>
        <w:pStyle w:val="Titre"/>
        <w:widowControl w:val="0"/>
        <w:pBdr>
          <w:bottom w:val="none" w:sz="0" w:space="0" w:color="auto"/>
        </w:pBdr>
        <w:spacing w:after="0"/>
        <w:jc w:val="both"/>
        <w:rPr>
          <w:rFonts w:cstheme="majorHAnsi"/>
          <w:b/>
          <w:color w:val="000000" w:themeColor="text1"/>
          <w:sz w:val="20"/>
          <w:szCs w:val="20"/>
        </w:rPr>
      </w:pPr>
    </w:p>
    <w:p w14:paraId="03796363" w14:textId="77777777" w:rsidR="00313928" w:rsidRPr="00313928" w:rsidRDefault="00313928" w:rsidP="00580954">
      <w:pPr>
        <w:spacing w:after="0"/>
        <w:jc w:val="center"/>
        <w:rPr>
          <w:rFonts w:asciiTheme="majorHAnsi" w:hAnsiTheme="majorHAnsi" w:cstheme="majorHAnsi"/>
          <w:b/>
          <w:color w:val="000000" w:themeColor="text1"/>
          <w:sz w:val="20"/>
          <w:szCs w:val="20"/>
          <w:lang w:val="fr-FR"/>
        </w:rPr>
      </w:pPr>
      <w:r w:rsidRPr="00313928">
        <w:rPr>
          <w:rFonts w:asciiTheme="majorHAnsi" w:hAnsiTheme="majorHAnsi" w:cstheme="majorHAnsi"/>
          <w:b/>
          <w:color w:val="000000" w:themeColor="text1"/>
          <w:sz w:val="20"/>
          <w:szCs w:val="20"/>
          <w:lang w:val="fr-FR"/>
        </w:rPr>
        <w:t>TERMES DE REFERENCE</w:t>
      </w:r>
    </w:p>
    <w:p w14:paraId="62E67B0B" w14:textId="77777777" w:rsidR="00313928" w:rsidRPr="007A7EA1" w:rsidRDefault="00313928" w:rsidP="00580954">
      <w:pPr>
        <w:spacing w:after="0"/>
        <w:jc w:val="center"/>
        <w:rPr>
          <w:rFonts w:asciiTheme="majorHAnsi" w:hAnsiTheme="majorHAnsi" w:cstheme="majorHAnsi"/>
          <w:b/>
          <w:color w:val="000000" w:themeColor="text1"/>
          <w:sz w:val="20"/>
          <w:szCs w:val="20"/>
          <w:lang w:val="fr-FR"/>
        </w:rPr>
      </w:pPr>
      <w:r w:rsidRPr="007A7EA1">
        <w:rPr>
          <w:rFonts w:asciiTheme="majorHAnsi" w:hAnsiTheme="majorHAnsi" w:cstheme="majorHAnsi"/>
          <w:b/>
          <w:color w:val="000000" w:themeColor="text1"/>
          <w:sz w:val="20"/>
          <w:szCs w:val="20"/>
          <w:lang w:val="fr-FR"/>
        </w:rPr>
        <w:t>Projet : Assistance technique pour la rénovation et l’extension du Musée National de Guinée</w:t>
      </w:r>
    </w:p>
    <w:p w14:paraId="3F0B4A09" w14:textId="77777777" w:rsidR="00313928" w:rsidRPr="00313928" w:rsidRDefault="00313928" w:rsidP="00580954">
      <w:pPr>
        <w:jc w:val="center"/>
        <w:rPr>
          <w:rFonts w:asciiTheme="majorHAnsi" w:hAnsiTheme="majorHAnsi" w:cstheme="majorHAnsi"/>
          <w:b/>
          <w:color w:val="000000" w:themeColor="text1"/>
          <w:sz w:val="20"/>
          <w:szCs w:val="20"/>
          <w:lang w:val="fr-FR"/>
        </w:rPr>
      </w:pPr>
      <w:proofErr w:type="spellStart"/>
      <w:r w:rsidRPr="00313928">
        <w:rPr>
          <w:rFonts w:asciiTheme="majorHAnsi" w:hAnsiTheme="majorHAnsi" w:cstheme="majorHAnsi"/>
          <w:b/>
          <w:color w:val="000000" w:themeColor="text1"/>
          <w:sz w:val="20"/>
          <w:szCs w:val="20"/>
          <w:lang w:val="fr-FR"/>
        </w:rPr>
        <w:t>Expert·e</w:t>
      </w:r>
      <w:proofErr w:type="spellEnd"/>
      <w:r w:rsidRPr="00313928">
        <w:rPr>
          <w:rFonts w:asciiTheme="majorHAnsi" w:hAnsiTheme="majorHAnsi" w:cstheme="majorHAnsi"/>
          <w:b/>
          <w:color w:val="000000" w:themeColor="text1"/>
          <w:sz w:val="20"/>
          <w:szCs w:val="20"/>
          <w:lang w:val="fr-FR"/>
        </w:rPr>
        <w:t xml:space="preserve"> scientifique – Appui à la mise en œuvre du pré-Projet Scientifique et Culturel (pré-PSC)</w:t>
      </w:r>
    </w:p>
    <w:p w14:paraId="2F240A78" w14:textId="77777777" w:rsidR="00313928" w:rsidRPr="007A7EA1" w:rsidRDefault="00313928" w:rsidP="00580954">
      <w:pPr>
        <w:spacing w:after="0"/>
        <w:jc w:val="center"/>
        <w:rPr>
          <w:rFonts w:asciiTheme="majorHAnsi" w:hAnsiTheme="majorHAnsi" w:cstheme="majorHAnsi"/>
          <w:b/>
          <w:color w:val="000000" w:themeColor="text1"/>
          <w:sz w:val="20"/>
          <w:szCs w:val="20"/>
          <w:lang w:val="fr-FR"/>
        </w:rPr>
      </w:pPr>
      <w:r w:rsidRPr="007A7EA1">
        <w:rPr>
          <w:rFonts w:asciiTheme="majorHAnsi" w:hAnsiTheme="majorHAnsi" w:cstheme="majorHAnsi"/>
          <w:color w:val="000000" w:themeColor="text1"/>
          <w:sz w:val="20"/>
          <w:szCs w:val="20"/>
          <w:lang w:val="fr-FR"/>
        </w:rPr>
        <w:br/>
      </w:r>
      <w:r w:rsidRPr="00C45B76">
        <w:rPr>
          <w:rFonts w:asciiTheme="majorHAnsi" w:hAnsiTheme="majorHAnsi" w:cstheme="majorHAnsi"/>
          <w:b/>
          <w:color w:val="365F91" w:themeColor="accent1" w:themeShade="BF"/>
          <w:sz w:val="20"/>
          <w:szCs w:val="20"/>
          <w:lang w:val="fr-FR"/>
        </w:rPr>
        <w:t>Sur place – à distance / Guinée - Conakry</w:t>
      </w:r>
      <w:r w:rsidRPr="007A7EA1">
        <w:rPr>
          <w:rFonts w:asciiTheme="majorHAnsi" w:hAnsiTheme="majorHAnsi" w:cstheme="majorHAnsi"/>
          <w:b/>
          <w:color w:val="000000" w:themeColor="text1"/>
          <w:sz w:val="20"/>
          <w:szCs w:val="20"/>
          <w:lang w:val="fr-FR"/>
        </w:rPr>
        <w:br/>
      </w:r>
    </w:p>
    <w:p w14:paraId="14B27736" w14:textId="77777777" w:rsidR="001B328C" w:rsidRPr="00313928" w:rsidRDefault="00B678B9" w:rsidP="003625CB">
      <w:pPr>
        <w:pStyle w:val="Titre1"/>
        <w:shd w:val="clear" w:color="auto" w:fill="95B3D7" w:themeFill="accent1" w:themeFillTint="99"/>
        <w:jc w:val="both"/>
        <w:rPr>
          <w:rFonts w:cstheme="majorHAnsi"/>
          <w:color w:val="000000" w:themeColor="text1"/>
          <w:sz w:val="20"/>
          <w:szCs w:val="20"/>
        </w:rPr>
      </w:pPr>
      <w:r w:rsidRPr="00313928">
        <w:rPr>
          <w:rFonts w:cstheme="majorHAnsi"/>
          <w:color w:val="000000" w:themeColor="text1"/>
          <w:sz w:val="20"/>
          <w:szCs w:val="20"/>
        </w:rPr>
        <w:t xml:space="preserve">1. </w:t>
      </w:r>
      <w:proofErr w:type="spellStart"/>
      <w:r w:rsidRPr="00313928">
        <w:rPr>
          <w:rFonts w:cstheme="majorHAnsi"/>
          <w:color w:val="000000" w:themeColor="text1"/>
          <w:sz w:val="20"/>
          <w:szCs w:val="20"/>
        </w:rPr>
        <w:t>Informations</w:t>
      </w:r>
      <w:proofErr w:type="spellEnd"/>
      <w:r w:rsidRPr="00313928">
        <w:rPr>
          <w:rFonts w:cstheme="majorHAnsi"/>
          <w:color w:val="000000" w:themeColor="text1"/>
          <w:sz w:val="20"/>
          <w:szCs w:val="20"/>
        </w:rPr>
        <w:t xml:space="preserve"> </w:t>
      </w:r>
      <w:proofErr w:type="spellStart"/>
      <w:r w:rsidRPr="00313928">
        <w:rPr>
          <w:rFonts w:cstheme="majorHAnsi"/>
          <w:color w:val="000000" w:themeColor="text1"/>
          <w:sz w:val="20"/>
          <w:szCs w:val="20"/>
        </w:rPr>
        <w:t>générales</w:t>
      </w:r>
      <w:proofErr w:type="spellEnd"/>
    </w:p>
    <w:p w14:paraId="1D940F63" w14:textId="77777777" w:rsidR="001B328C" w:rsidRPr="00313928" w:rsidRDefault="00B678B9" w:rsidP="003625CB">
      <w:pPr>
        <w:pStyle w:val="Listepuces"/>
        <w:jc w:val="both"/>
        <w:rPr>
          <w:rFonts w:asciiTheme="majorHAnsi" w:hAnsiTheme="majorHAnsi" w:cstheme="majorHAnsi"/>
          <w:color w:val="000000" w:themeColor="text1"/>
          <w:sz w:val="20"/>
          <w:szCs w:val="20"/>
          <w:lang w:val="fr-FR"/>
        </w:rPr>
      </w:pPr>
      <w:r w:rsidRPr="00313928">
        <w:rPr>
          <w:rFonts w:asciiTheme="majorHAnsi" w:hAnsiTheme="majorHAnsi" w:cstheme="majorHAnsi"/>
          <w:color w:val="000000" w:themeColor="text1"/>
          <w:sz w:val="20"/>
          <w:szCs w:val="20"/>
          <w:lang w:val="fr-FR"/>
        </w:rPr>
        <w:t>Projet : Assistance technique pour la rénovation et l’extension du Musée National de Guinée (MNG)</w:t>
      </w:r>
    </w:p>
    <w:p w14:paraId="541F085A" w14:textId="77777777" w:rsidR="001B328C" w:rsidRPr="00313928" w:rsidRDefault="00B678B9" w:rsidP="003625CB">
      <w:pPr>
        <w:pStyle w:val="Listepuces"/>
        <w:jc w:val="both"/>
        <w:rPr>
          <w:rFonts w:asciiTheme="majorHAnsi" w:hAnsiTheme="majorHAnsi" w:cstheme="majorHAnsi"/>
          <w:color w:val="000000" w:themeColor="text1"/>
          <w:sz w:val="20"/>
          <w:szCs w:val="20"/>
          <w:lang w:val="fr-FR"/>
        </w:rPr>
      </w:pPr>
      <w:r w:rsidRPr="00313928">
        <w:rPr>
          <w:rFonts w:asciiTheme="majorHAnsi" w:hAnsiTheme="majorHAnsi" w:cstheme="majorHAnsi"/>
          <w:color w:val="000000" w:themeColor="text1"/>
          <w:sz w:val="20"/>
          <w:szCs w:val="20"/>
          <w:lang w:val="fr-FR"/>
        </w:rPr>
        <w:t>Bénéficiaires : Ministère de la Culture et de l’Artisanat (MCA) / Musée National de Guinée (MNG)</w:t>
      </w:r>
    </w:p>
    <w:p w14:paraId="45905829" w14:textId="77777777" w:rsidR="001B328C" w:rsidRDefault="00B678B9" w:rsidP="003625CB">
      <w:pPr>
        <w:pStyle w:val="Listepuces"/>
        <w:jc w:val="both"/>
        <w:rPr>
          <w:rFonts w:asciiTheme="majorHAnsi" w:hAnsiTheme="majorHAnsi" w:cstheme="majorHAnsi"/>
          <w:color w:val="000000" w:themeColor="text1"/>
          <w:sz w:val="20"/>
          <w:szCs w:val="20"/>
        </w:rPr>
      </w:pPr>
      <w:r w:rsidRPr="00313928">
        <w:rPr>
          <w:rFonts w:asciiTheme="majorHAnsi" w:hAnsiTheme="majorHAnsi" w:cstheme="majorHAnsi"/>
          <w:color w:val="000000" w:themeColor="text1"/>
          <w:sz w:val="20"/>
          <w:szCs w:val="20"/>
        </w:rPr>
        <w:t xml:space="preserve">Pays : </w:t>
      </w:r>
      <w:proofErr w:type="spellStart"/>
      <w:r w:rsidRPr="00313928">
        <w:rPr>
          <w:rFonts w:asciiTheme="majorHAnsi" w:hAnsiTheme="majorHAnsi" w:cstheme="majorHAnsi"/>
          <w:color w:val="000000" w:themeColor="text1"/>
          <w:sz w:val="20"/>
          <w:szCs w:val="20"/>
        </w:rPr>
        <w:t>République</w:t>
      </w:r>
      <w:proofErr w:type="spellEnd"/>
      <w:r w:rsidRPr="00313928">
        <w:rPr>
          <w:rFonts w:asciiTheme="majorHAnsi" w:hAnsiTheme="majorHAnsi" w:cstheme="majorHAnsi"/>
          <w:color w:val="000000" w:themeColor="text1"/>
          <w:sz w:val="20"/>
          <w:szCs w:val="20"/>
        </w:rPr>
        <w:t xml:space="preserve"> de </w:t>
      </w:r>
      <w:proofErr w:type="spellStart"/>
      <w:r w:rsidRPr="00313928">
        <w:rPr>
          <w:rFonts w:asciiTheme="majorHAnsi" w:hAnsiTheme="majorHAnsi" w:cstheme="majorHAnsi"/>
          <w:color w:val="000000" w:themeColor="text1"/>
          <w:sz w:val="20"/>
          <w:szCs w:val="20"/>
        </w:rPr>
        <w:t>Guinée</w:t>
      </w:r>
      <w:proofErr w:type="spellEnd"/>
    </w:p>
    <w:p w14:paraId="4D92F336" w14:textId="77777777" w:rsidR="00313928" w:rsidRPr="00313928" w:rsidRDefault="00313928" w:rsidP="003625CB">
      <w:pPr>
        <w:pStyle w:val="Listepuces"/>
        <w:jc w:val="both"/>
        <w:rPr>
          <w:rFonts w:asciiTheme="majorHAnsi" w:hAnsiTheme="majorHAnsi" w:cstheme="majorHAnsi"/>
          <w:color w:val="000000" w:themeColor="text1"/>
          <w:sz w:val="20"/>
          <w:szCs w:val="20"/>
          <w:lang w:val="fr-FR"/>
        </w:rPr>
      </w:pPr>
      <w:r w:rsidRPr="00313928">
        <w:rPr>
          <w:rFonts w:asciiTheme="majorHAnsi" w:hAnsiTheme="majorHAnsi" w:cstheme="majorHAnsi"/>
          <w:color w:val="000000" w:themeColor="text1"/>
          <w:sz w:val="20"/>
          <w:szCs w:val="20"/>
          <w:lang w:val="fr-FR"/>
        </w:rPr>
        <w:t>Bailleu</w:t>
      </w:r>
      <w:r>
        <w:rPr>
          <w:rFonts w:asciiTheme="majorHAnsi" w:hAnsiTheme="majorHAnsi" w:cstheme="majorHAnsi"/>
          <w:color w:val="000000" w:themeColor="text1"/>
          <w:sz w:val="20"/>
          <w:szCs w:val="20"/>
          <w:lang w:val="fr-FR"/>
        </w:rPr>
        <w:t>r : Agence française de Développement</w:t>
      </w:r>
    </w:p>
    <w:p w14:paraId="1989420D" w14:textId="77777777" w:rsidR="001B328C" w:rsidRPr="00313928" w:rsidRDefault="00B678B9" w:rsidP="003625CB">
      <w:pPr>
        <w:pStyle w:val="Listepuces"/>
        <w:jc w:val="both"/>
        <w:rPr>
          <w:rFonts w:asciiTheme="majorHAnsi" w:hAnsiTheme="majorHAnsi" w:cstheme="majorHAnsi"/>
          <w:color w:val="000000" w:themeColor="text1"/>
          <w:sz w:val="20"/>
          <w:szCs w:val="20"/>
          <w:lang w:val="fr-FR"/>
        </w:rPr>
      </w:pPr>
      <w:r w:rsidRPr="00313928">
        <w:rPr>
          <w:rFonts w:asciiTheme="majorHAnsi" w:hAnsiTheme="majorHAnsi" w:cstheme="majorHAnsi"/>
          <w:color w:val="000000" w:themeColor="text1"/>
          <w:sz w:val="20"/>
          <w:szCs w:val="20"/>
          <w:lang w:val="fr-FR"/>
        </w:rPr>
        <w:t>Présence locale souhaitée : Missions régulières à Conakry et accompagnement à distance</w:t>
      </w:r>
    </w:p>
    <w:p w14:paraId="41B7A19F" w14:textId="77777777" w:rsidR="001B328C" w:rsidRPr="00313928" w:rsidRDefault="00B678B9" w:rsidP="003625CB">
      <w:pPr>
        <w:pStyle w:val="Listepuces"/>
        <w:jc w:val="both"/>
        <w:rPr>
          <w:rFonts w:asciiTheme="majorHAnsi" w:hAnsiTheme="majorHAnsi" w:cstheme="majorHAnsi"/>
          <w:color w:val="000000" w:themeColor="text1"/>
          <w:sz w:val="20"/>
          <w:szCs w:val="20"/>
          <w:lang w:val="fr-FR"/>
        </w:rPr>
      </w:pPr>
      <w:r w:rsidRPr="00313928">
        <w:rPr>
          <w:rFonts w:asciiTheme="majorHAnsi" w:hAnsiTheme="majorHAnsi" w:cstheme="majorHAnsi"/>
          <w:color w:val="000000" w:themeColor="text1"/>
          <w:sz w:val="20"/>
          <w:szCs w:val="20"/>
          <w:lang w:val="fr-FR"/>
        </w:rPr>
        <w:t>Durée indicative : 150 jours répartis sur la période 2026 – 2028</w:t>
      </w:r>
    </w:p>
    <w:p w14:paraId="3CC033BE" w14:textId="77777777" w:rsidR="001B328C" w:rsidRPr="00313928" w:rsidRDefault="00B678B9" w:rsidP="003625CB">
      <w:pPr>
        <w:pStyle w:val="Listepuces"/>
        <w:jc w:val="both"/>
        <w:rPr>
          <w:rFonts w:asciiTheme="majorHAnsi" w:hAnsiTheme="majorHAnsi" w:cstheme="majorHAnsi"/>
          <w:color w:val="000000" w:themeColor="text1"/>
          <w:sz w:val="20"/>
          <w:szCs w:val="20"/>
        </w:rPr>
      </w:pPr>
      <w:proofErr w:type="spellStart"/>
      <w:r w:rsidRPr="00313928">
        <w:rPr>
          <w:rFonts w:asciiTheme="majorHAnsi" w:hAnsiTheme="majorHAnsi" w:cstheme="majorHAnsi"/>
          <w:color w:val="000000" w:themeColor="text1"/>
          <w:sz w:val="20"/>
          <w:szCs w:val="20"/>
        </w:rPr>
        <w:t>Période</w:t>
      </w:r>
      <w:proofErr w:type="spellEnd"/>
      <w:r w:rsidRPr="00313928">
        <w:rPr>
          <w:rFonts w:asciiTheme="majorHAnsi" w:hAnsiTheme="majorHAnsi" w:cstheme="majorHAnsi"/>
          <w:color w:val="000000" w:themeColor="text1"/>
          <w:sz w:val="20"/>
          <w:szCs w:val="20"/>
        </w:rPr>
        <w:t xml:space="preserve"> estimative : Avril 2026 – </w:t>
      </w:r>
      <w:proofErr w:type="spellStart"/>
      <w:r w:rsidRPr="00313928">
        <w:rPr>
          <w:rFonts w:asciiTheme="majorHAnsi" w:hAnsiTheme="majorHAnsi" w:cstheme="majorHAnsi"/>
          <w:color w:val="000000" w:themeColor="text1"/>
          <w:sz w:val="20"/>
          <w:szCs w:val="20"/>
        </w:rPr>
        <w:t>Décembre</w:t>
      </w:r>
      <w:proofErr w:type="spellEnd"/>
      <w:r w:rsidRPr="00313928">
        <w:rPr>
          <w:rFonts w:asciiTheme="majorHAnsi" w:hAnsiTheme="majorHAnsi" w:cstheme="majorHAnsi"/>
          <w:color w:val="000000" w:themeColor="text1"/>
          <w:sz w:val="20"/>
          <w:szCs w:val="20"/>
        </w:rPr>
        <w:t xml:space="preserve"> 2028</w:t>
      </w:r>
    </w:p>
    <w:p w14:paraId="348DD7D7" w14:textId="77777777" w:rsidR="001B328C" w:rsidRPr="00313928" w:rsidRDefault="00B678B9" w:rsidP="003625CB">
      <w:pPr>
        <w:pStyle w:val="Titre1"/>
        <w:shd w:val="clear" w:color="auto" w:fill="95B3D7" w:themeFill="accent1" w:themeFillTint="99"/>
        <w:jc w:val="both"/>
        <w:rPr>
          <w:rFonts w:cstheme="majorHAnsi"/>
          <w:color w:val="000000" w:themeColor="text1"/>
          <w:sz w:val="20"/>
          <w:szCs w:val="20"/>
        </w:rPr>
      </w:pPr>
      <w:r w:rsidRPr="00313928">
        <w:rPr>
          <w:rFonts w:cstheme="majorHAnsi"/>
          <w:color w:val="000000" w:themeColor="text1"/>
          <w:sz w:val="20"/>
          <w:szCs w:val="20"/>
        </w:rPr>
        <w:t xml:space="preserve">2. </w:t>
      </w:r>
      <w:proofErr w:type="spellStart"/>
      <w:r w:rsidRPr="00313928">
        <w:rPr>
          <w:rFonts w:cstheme="majorHAnsi"/>
          <w:color w:val="000000" w:themeColor="text1"/>
          <w:sz w:val="20"/>
          <w:szCs w:val="20"/>
        </w:rPr>
        <w:t>Contexte</w:t>
      </w:r>
      <w:proofErr w:type="spellEnd"/>
    </w:p>
    <w:p w14:paraId="409E2873" w14:textId="77777777" w:rsidR="00313928" w:rsidRDefault="00313928" w:rsidP="003625CB">
      <w:pPr>
        <w:widowControl w:val="0"/>
        <w:spacing w:after="0" w:line="240" w:lineRule="auto"/>
        <w:jc w:val="both"/>
        <w:rPr>
          <w:rFonts w:asciiTheme="majorHAnsi" w:hAnsiTheme="majorHAnsi" w:cstheme="majorHAnsi"/>
          <w:sz w:val="20"/>
          <w:szCs w:val="20"/>
          <w:lang w:val="fr-FR"/>
        </w:rPr>
      </w:pPr>
    </w:p>
    <w:p w14:paraId="5583FAB8" w14:textId="77777777" w:rsidR="00704422" w:rsidRPr="00704422" w:rsidRDefault="00704422" w:rsidP="003625CB">
      <w:pPr>
        <w:widowControl w:val="0"/>
        <w:spacing w:after="0" w:line="240" w:lineRule="auto"/>
        <w:jc w:val="both"/>
        <w:rPr>
          <w:rFonts w:asciiTheme="majorHAnsi" w:hAnsiTheme="majorHAnsi" w:cstheme="majorHAnsi"/>
          <w:b/>
          <w:bCs/>
          <w:sz w:val="20"/>
          <w:szCs w:val="20"/>
          <w:lang w:val="fr-FR"/>
        </w:rPr>
      </w:pPr>
      <w:r w:rsidRPr="00704422">
        <w:rPr>
          <w:rFonts w:asciiTheme="majorHAnsi" w:hAnsiTheme="majorHAnsi" w:cstheme="majorHAnsi"/>
          <w:b/>
          <w:bCs/>
          <w:sz w:val="20"/>
          <w:szCs w:val="20"/>
          <w:lang w:val="fr-FR"/>
        </w:rPr>
        <w:t>2.1 Contexte du projet</w:t>
      </w:r>
    </w:p>
    <w:p w14:paraId="43364BDF" w14:textId="77777777" w:rsidR="00704422" w:rsidRPr="00704422" w:rsidRDefault="00704422" w:rsidP="003625CB">
      <w:pPr>
        <w:widowControl w:val="0"/>
        <w:spacing w:after="0" w:line="240" w:lineRule="auto"/>
        <w:jc w:val="both"/>
        <w:rPr>
          <w:rFonts w:asciiTheme="majorHAnsi" w:hAnsiTheme="majorHAnsi" w:cstheme="majorHAnsi"/>
          <w:sz w:val="20"/>
          <w:szCs w:val="20"/>
          <w:lang w:val="fr-FR"/>
        </w:rPr>
      </w:pPr>
    </w:p>
    <w:p w14:paraId="15097A7D" w14:textId="77777777" w:rsidR="00704422" w:rsidRPr="00704422" w:rsidRDefault="00704422" w:rsidP="003625CB">
      <w:pPr>
        <w:widowControl w:val="0"/>
        <w:spacing w:after="0" w:line="240" w:lineRule="auto"/>
        <w:jc w:val="both"/>
        <w:rPr>
          <w:rFonts w:asciiTheme="majorHAnsi" w:hAnsiTheme="majorHAnsi" w:cstheme="majorHAnsi"/>
          <w:sz w:val="20"/>
          <w:szCs w:val="20"/>
          <w:lang w:val="fr-FR"/>
        </w:rPr>
      </w:pPr>
      <w:r w:rsidRPr="00704422">
        <w:rPr>
          <w:rFonts w:asciiTheme="majorHAnsi" w:hAnsiTheme="majorHAnsi" w:cstheme="majorHAnsi"/>
          <w:sz w:val="20"/>
          <w:szCs w:val="20"/>
          <w:lang w:val="fr-FR"/>
        </w:rPr>
        <w:t xml:space="preserve">Le Gouvernement de la République de Guinée, à travers le Ministère de la Culture et de l’Artisanat (MCA), met en œuvre un ambitieux projet de </w:t>
      </w:r>
      <w:r w:rsidRPr="00704422">
        <w:rPr>
          <w:rFonts w:asciiTheme="majorHAnsi" w:hAnsiTheme="majorHAnsi" w:cstheme="majorHAnsi"/>
          <w:bCs/>
          <w:sz w:val="20"/>
          <w:szCs w:val="20"/>
          <w:lang w:val="fr-FR"/>
        </w:rPr>
        <w:t>rénovation, d’extension et d’équipement du Musée National de Guinée (MNG)</w:t>
      </w:r>
      <w:r w:rsidRPr="00704422">
        <w:rPr>
          <w:rFonts w:asciiTheme="majorHAnsi" w:hAnsiTheme="majorHAnsi" w:cstheme="majorHAnsi"/>
          <w:sz w:val="20"/>
          <w:szCs w:val="20"/>
          <w:lang w:val="fr-FR"/>
        </w:rPr>
        <w:t>, avec l’appui financier de l’</w:t>
      </w:r>
      <w:r w:rsidRPr="00704422">
        <w:rPr>
          <w:rFonts w:asciiTheme="majorHAnsi" w:hAnsiTheme="majorHAnsi" w:cstheme="majorHAnsi"/>
          <w:bCs/>
          <w:sz w:val="20"/>
          <w:szCs w:val="20"/>
          <w:lang w:val="fr-FR"/>
        </w:rPr>
        <w:t>Agence Française de Développement (AFD)</w:t>
      </w:r>
      <w:r w:rsidRPr="00704422">
        <w:rPr>
          <w:rFonts w:asciiTheme="majorHAnsi" w:hAnsiTheme="majorHAnsi" w:cstheme="majorHAnsi"/>
          <w:sz w:val="20"/>
          <w:szCs w:val="20"/>
          <w:lang w:val="fr-FR"/>
        </w:rPr>
        <w:t>.</w:t>
      </w:r>
      <w:r w:rsidRPr="00704422">
        <w:rPr>
          <w:rFonts w:asciiTheme="majorHAnsi" w:hAnsiTheme="majorHAnsi" w:cstheme="majorHAnsi"/>
          <w:sz w:val="20"/>
          <w:szCs w:val="20"/>
          <w:lang w:val="fr-FR"/>
        </w:rPr>
        <w:br/>
        <w:t>Ce projet vise à doter le pays d’un musée moderne et durable, conforme aux standards internationaux, apte à préserver, documenter et valoriser le patrimoine culturel guinéen, tout en constituant un lieu d’éducation et de dialogue intergénérationnel.</w:t>
      </w:r>
    </w:p>
    <w:p w14:paraId="27ACC409" w14:textId="77777777" w:rsidR="00704422" w:rsidRPr="00704422" w:rsidRDefault="00704422" w:rsidP="003625CB">
      <w:pPr>
        <w:widowControl w:val="0"/>
        <w:spacing w:after="0" w:line="240" w:lineRule="auto"/>
        <w:jc w:val="both"/>
        <w:rPr>
          <w:rFonts w:asciiTheme="majorHAnsi" w:hAnsiTheme="majorHAnsi" w:cstheme="majorHAnsi"/>
          <w:sz w:val="20"/>
          <w:szCs w:val="20"/>
          <w:lang w:val="fr-FR"/>
        </w:rPr>
      </w:pPr>
      <w:r w:rsidRPr="00704422">
        <w:rPr>
          <w:rFonts w:asciiTheme="majorHAnsi" w:hAnsiTheme="majorHAnsi" w:cstheme="majorHAnsi"/>
          <w:bCs/>
          <w:sz w:val="20"/>
          <w:szCs w:val="20"/>
          <w:lang w:val="fr-FR"/>
        </w:rPr>
        <w:t>La Guinée souhaite se doter d’un Musée national entièrement repensé, rénové et étendu, aux standards internationaux et prenant en compte les enjeux bioclimatiques et les réalités quotidiennes du pays.</w:t>
      </w:r>
      <w:r w:rsidRPr="00704422">
        <w:rPr>
          <w:rFonts w:asciiTheme="majorHAnsi" w:hAnsiTheme="majorHAnsi" w:cstheme="majorHAnsi"/>
          <w:sz w:val="20"/>
          <w:szCs w:val="20"/>
          <w:lang w:val="fr-FR"/>
        </w:rPr>
        <w:br/>
        <w:t>Ce musée a vocation à documenter et transmettre l’Histoire et la culture du pays, prioritairement à sa jeunesse. Il constituera également la tête de pont du réseau muséal en Guinée.</w:t>
      </w:r>
    </w:p>
    <w:p w14:paraId="29E950B5" w14:textId="77777777" w:rsidR="00704422" w:rsidRPr="00704422" w:rsidRDefault="00704422" w:rsidP="003625CB">
      <w:pPr>
        <w:widowControl w:val="0"/>
        <w:spacing w:after="0" w:line="240" w:lineRule="auto"/>
        <w:jc w:val="both"/>
        <w:rPr>
          <w:rFonts w:asciiTheme="majorHAnsi" w:hAnsiTheme="majorHAnsi" w:cstheme="majorHAnsi"/>
          <w:sz w:val="20"/>
          <w:szCs w:val="20"/>
          <w:lang w:val="fr-FR"/>
        </w:rPr>
      </w:pPr>
      <w:r w:rsidRPr="00704422">
        <w:rPr>
          <w:rFonts w:asciiTheme="majorHAnsi" w:hAnsiTheme="majorHAnsi" w:cstheme="majorHAnsi"/>
          <w:sz w:val="20"/>
          <w:szCs w:val="20"/>
          <w:lang w:val="fr-FR"/>
        </w:rPr>
        <w:t xml:space="preserve">La Guinée a sollicité un prêt de </w:t>
      </w:r>
      <w:r w:rsidRPr="00704422">
        <w:rPr>
          <w:rFonts w:asciiTheme="majorHAnsi" w:hAnsiTheme="majorHAnsi" w:cstheme="majorHAnsi"/>
          <w:bCs/>
          <w:sz w:val="20"/>
          <w:szCs w:val="20"/>
          <w:lang w:val="fr-FR"/>
        </w:rPr>
        <w:t>16 M€ auprès de l’AFD</w:t>
      </w:r>
      <w:r w:rsidRPr="00704422">
        <w:rPr>
          <w:rFonts w:asciiTheme="majorHAnsi" w:hAnsiTheme="majorHAnsi" w:cstheme="majorHAnsi"/>
          <w:sz w:val="20"/>
          <w:szCs w:val="20"/>
          <w:lang w:val="fr-FR"/>
        </w:rPr>
        <w:t xml:space="preserve"> pour mener à bien ce projet. Ce budget doit permettre de financer :</w:t>
      </w:r>
    </w:p>
    <w:p w14:paraId="76C9F582" w14:textId="77777777" w:rsidR="00704422" w:rsidRPr="00704422" w:rsidRDefault="00704422" w:rsidP="003625CB">
      <w:pPr>
        <w:widowControl w:val="0"/>
        <w:numPr>
          <w:ilvl w:val="0"/>
          <w:numId w:val="10"/>
        </w:numPr>
        <w:spacing w:after="0" w:line="240" w:lineRule="auto"/>
        <w:jc w:val="both"/>
        <w:rPr>
          <w:rFonts w:asciiTheme="majorHAnsi" w:hAnsiTheme="majorHAnsi" w:cstheme="majorHAnsi"/>
          <w:sz w:val="20"/>
          <w:szCs w:val="20"/>
          <w:lang w:val="fr-FR"/>
        </w:rPr>
      </w:pPr>
      <w:r w:rsidRPr="00704422">
        <w:rPr>
          <w:rFonts w:asciiTheme="majorHAnsi" w:hAnsiTheme="majorHAnsi" w:cstheme="majorHAnsi"/>
          <w:sz w:val="20"/>
          <w:szCs w:val="20"/>
          <w:lang w:val="fr-FR"/>
        </w:rPr>
        <w:t>La rénovation et l’extension du bâtiment, dans le cadre défini par l’étude de faisabilité et de l’esquisse architecturale financée par l’AFD ;</w:t>
      </w:r>
    </w:p>
    <w:p w14:paraId="3CDC808D" w14:textId="77777777" w:rsidR="00704422" w:rsidRPr="00704422" w:rsidRDefault="00704422" w:rsidP="003625CB">
      <w:pPr>
        <w:widowControl w:val="0"/>
        <w:numPr>
          <w:ilvl w:val="0"/>
          <w:numId w:val="10"/>
        </w:numPr>
        <w:spacing w:after="0" w:line="240" w:lineRule="auto"/>
        <w:jc w:val="both"/>
        <w:rPr>
          <w:rFonts w:asciiTheme="majorHAnsi" w:hAnsiTheme="majorHAnsi" w:cstheme="majorHAnsi"/>
          <w:sz w:val="20"/>
          <w:szCs w:val="20"/>
          <w:lang w:val="fr-FR"/>
        </w:rPr>
      </w:pPr>
      <w:r w:rsidRPr="00704422">
        <w:rPr>
          <w:rFonts w:asciiTheme="majorHAnsi" w:hAnsiTheme="majorHAnsi" w:cstheme="majorHAnsi"/>
          <w:sz w:val="20"/>
          <w:szCs w:val="20"/>
          <w:lang w:val="fr-FR"/>
        </w:rPr>
        <w:t xml:space="preserve">L’élaboration et la mise en œuvre du </w:t>
      </w:r>
      <w:r w:rsidRPr="00704422">
        <w:rPr>
          <w:rFonts w:asciiTheme="majorHAnsi" w:hAnsiTheme="majorHAnsi" w:cstheme="majorHAnsi"/>
          <w:bCs/>
          <w:sz w:val="20"/>
          <w:szCs w:val="20"/>
          <w:lang w:val="fr-FR"/>
        </w:rPr>
        <w:t>pré-projet scientifique et culturel (PSC)</w:t>
      </w:r>
      <w:r w:rsidRPr="00704422">
        <w:rPr>
          <w:rFonts w:asciiTheme="majorHAnsi" w:hAnsiTheme="majorHAnsi" w:cstheme="majorHAnsi"/>
          <w:sz w:val="20"/>
          <w:szCs w:val="20"/>
          <w:lang w:val="fr-FR"/>
        </w:rPr>
        <w:t xml:space="preserve"> approuvé par le MCA et le comité scientifique ;</w:t>
      </w:r>
    </w:p>
    <w:p w14:paraId="723C72AB" w14:textId="77777777" w:rsidR="00704422" w:rsidRPr="00704422" w:rsidRDefault="00704422" w:rsidP="003625CB">
      <w:pPr>
        <w:widowControl w:val="0"/>
        <w:numPr>
          <w:ilvl w:val="0"/>
          <w:numId w:val="10"/>
        </w:numPr>
        <w:spacing w:after="0" w:line="240" w:lineRule="auto"/>
        <w:jc w:val="both"/>
        <w:rPr>
          <w:rFonts w:asciiTheme="majorHAnsi" w:hAnsiTheme="majorHAnsi" w:cstheme="majorHAnsi"/>
          <w:sz w:val="20"/>
          <w:szCs w:val="20"/>
          <w:lang w:val="fr-FR"/>
        </w:rPr>
      </w:pPr>
      <w:r w:rsidRPr="00704422">
        <w:rPr>
          <w:rFonts w:asciiTheme="majorHAnsi" w:hAnsiTheme="majorHAnsi" w:cstheme="majorHAnsi"/>
          <w:sz w:val="20"/>
          <w:szCs w:val="20"/>
          <w:lang w:val="fr-FR"/>
        </w:rPr>
        <w:t xml:space="preserve">La transformation du musée en </w:t>
      </w:r>
      <w:r w:rsidRPr="00704422">
        <w:rPr>
          <w:rFonts w:asciiTheme="majorHAnsi" w:hAnsiTheme="majorHAnsi" w:cstheme="majorHAnsi"/>
          <w:bCs/>
          <w:sz w:val="20"/>
          <w:szCs w:val="20"/>
          <w:lang w:val="fr-FR"/>
        </w:rPr>
        <w:t>établissement public administratif (EPA)</w:t>
      </w:r>
      <w:r w:rsidRPr="00704422">
        <w:rPr>
          <w:rFonts w:asciiTheme="majorHAnsi" w:hAnsiTheme="majorHAnsi" w:cstheme="majorHAnsi"/>
          <w:sz w:val="20"/>
          <w:szCs w:val="20"/>
          <w:lang w:val="fr-FR"/>
        </w:rPr>
        <w:t xml:space="preserve"> fonctionnel ;</w:t>
      </w:r>
    </w:p>
    <w:p w14:paraId="1407F4F9" w14:textId="77777777" w:rsidR="00704422" w:rsidRPr="00704422" w:rsidRDefault="00704422" w:rsidP="003625CB">
      <w:pPr>
        <w:widowControl w:val="0"/>
        <w:numPr>
          <w:ilvl w:val="0"/>
          <w:numId w:val="10"/>
        </w:numPr>
        <w:spacing w:after="0" w:line="240" w:lineRule="auto"/>
        <w:jc w:val="both"/>
        <w:rPr>
          <w:rFonts w:asciiTheme="majorHAnsi" w:hAnsiTheme="majorHAnsi" w:cstheme="majorHAnsi"/>
          <w:sz w:val="20"/>
          <w:szCs w:val="20"/>
          <w:lang w:val="fr-FR"/>
        </w:rPr>
      </w:pPr>
      <w:r w:rsidRPr="00704422">
        <w:rPr>
          <w:rFonts w:asciiTheme="majorHAnsi" w:hAnsiTheme="majorHAnsi" w:cstheme="majorHAnsi"/>
          <w:sz w:val="20"/>
          <w:szCs w:val="20"/>
          <w:lang w:val="fr-FR"/>
        </w:rPr>
        <w:t>L’assistance technique identifiée nécessaire pour mener à bien l’ensemble de ce projet.</w:t>
      </w:r>
    </w:p>
    <w:p w14:paraId="104DA8D6" w14:textId="77777777" w:rsidR="00704422" w:rsidRPr="00704422" w:rsidRDefault="00704422" w:rsidP="003625CB">
      <w:pPr>
        <w:widowControl w:val="0"/>
        <w:spacing w:after="0" w:line="240" w:lineRule="auto"/>
        <w:jc w:val="both"/>
        <w:rPr>
          <w:rFonts w:asciiTheme="majorHAnsi" w:hAnsiTheme="majorHAnsi" w:cstheme="majorHAnsi"/>
          <w:sz w:val="20"/>
          <w:szCs w:val="20"/>
          <w:lang w:val="fr-FR"/>
        </w:rPr>
      </w:pPr>
    </w:p>
    <w:p w14:paraId="0E52CBF3" w14:textId="77777777" w:rsidR="00704422" w:rsidRPr="00704422" w:rsidRDefault="00704422" w:rsidP="003625CB">
      <w:pPr>
        <w:widowControl w:val="0"/>
        <w:spacing w:after="0" w:line="240" w:lineRule="auto"/>
        <w:jc w:val="both"/>
        <w:rPr>
          <w:rFonts w:asciiTheme="majorHAnsi" w:hAnsiTheme="majorHAnsi" w:cstheme="majorHAnsi"/>
          <w:sz w:val="20"/>
          <w:szCs w:val="20"/>
          <w:lang w:val="fr-FR"/>
        </w:rPr>
      </w:pPr>
      <w:r w:rsidRPr="00704422">
        <w:rPr>
          <w:rFonts w:asciiTheme="majorHAnsi" w:hAnsiTheme="majorHAnsi" w:cstheme="majorHAnsi"/>
          <w:sz w:val="20"/>
          <w:szCs w:val="20"/>
          <w:lang w:val="fr-FR"/>
        </w:rPr>
        <w:t xml:space="preserve">Afin de préciser au mieux le projet et les conditions de sa réussite, l’AFD a financé une </w:t>
      </w:r>
      <w:r w:rsidRPr="00704422">
        <w:rPr>
          <w:rFonts w:asciiTheme="majorHAnsi" w:hAnsiTheme="majorHAnsi" w:cstheme="majorHAnsi"/>
          <w:bCs/>
          <w:sz w:val="20"/>
          <w:szCs w:val="20"/>
          <w:lang w:val="fr-FR"/>
        </w:rPr>
        <w:t>étude de faisabilité</w:t>
      </w:r>
      <w:r w:rsidRPr="00704422">
        <w:rPr>
          <w:rFonts w:asciiTheme="majorHAnsi" w:hAnsiTheme="majorHAnsi" w:cstheme="majorHAnsi"/>
          <w:sz w:val="20"/>
          <w:szCs w:val="20"/>
          <w:lang w:val="fr-FR"/>
        </w:rPr>
        <w:t xml:space="preserve"> </w:t>
      </w:r>
      <w:r w:rsidRPr="00704422">
        <w:rPr>
          <w:rFonts w:asciiTheme="majorHAnsi" w:hAnsiTheme="majorHAnsi" w:cstheme="majorHAnsi"/>
          <w:sz w:val="20"/>
          <w:szCs w:val="20"/>
          <w:lang w:val="fr-FR"/>
        </w:rPr>
        <w:lastRenderedPageBreak/>
        <w:t>incluant un diagnostic, un programme, un PSC et une esquisse architecturale.</w:t>
      </w:r>
      <w:r w:rsidRPr="00704422">
        <w:rPr>
          <w:rFonts w:asciiTheme="majorHAnsi" w:hAnsiTheme="majorHAnsi" w:cstheme="majorHAnsi"/>
          <w:sz w:val="20"/>
          <w:szCs w:val="20"/>
          <w:lang w:val="fr-FR"/>
        </w:rPr>
        <w:br/>
        <w:t xml:space="preserve">L’ensemble des éléments du projet a été travaillé à partir de l’écosystème local et des futurs publics, discuté avec un </w:t>
      </w:r>
      <w:r w:rsidRPr="00704422">
        <w:rPr>
          <w:rFonts w:asciiTheme="majorHAnsi" w:hAnsiTheme="majorHAnsi" w:cstheme="majorHAnsi"/>
          <w:bCs/>
          <w:sz w:val="20"/>
          <w:szCs w:val="20"/>
          <w:lang w:val="fr-FR"/>
        </w:rPr>
        <w:t>Comité scientifique (CS)</w:t>
      </w:r>
      <w:r w:rsidRPr="00704422">
        <w:rPr>
          <w:rFonts w:asciiTheme="majorHAnsi" w:hAnsiTheme="majorHAnsi" w:cstheme="majorHAnsi"/>
          <w:sz w:val="20"/>
          <w:szCs w:val="20"/>
          <w:lang w:val="fr-FR"/>
        </w:rPr>
        <w:t xml:space="preserve"> constitué à cette occasion, et validé par le MCA (maître d’ouvrage) et l’AFD (bailleur).</w:t>
      </w:r>
    </w:p>
    <w:p w14:paraId="1966D138" w14:textId="77777777" w:rsidR="00704422" w:rsidRPr="00704422" w:rsidRDefault="00704422" w:rsidP="003625CB">
      <w:pPr>
        <w:widowControl w:val="0"/>
        <w:spacing w:after="0" w:line="240" w:lineRule="auto"/>
        <w:jc w:val="both"/>
        <w:rPr>
          <w:rFonts w:asciiTheme="majorHAnsi" w:hAnsiTheme="majorHAnsi" w:cstheme="majorHAnsi"/>
          <w:sz w:val="20"/>
          <w:szCs w:val="20"/>
          <w:lang w:val="fr-FR"/>
        </w:rPr>
      </w:pPr>
      <w:r w:rsidRPr="00704422">
        <w:rPr>
          <w:rFonts w:asciiTheme="majorHAnsi" w:hAnsiTheme="majorHAnsi" w:cstheme="majorHAnsi"/>
          <w:sz w:val="20"/>
          <w:szCs w:val="20"/>
          <w:lang w:val="fr-FR"/>
        </w:rPr>
        <w:t xml:space="preserve">En parallèle de cet important projet, le MCA et l’Ambassade de France en Guinée ont souhaité créer un </w:t>
      </w:r>
      <w:r w:rsidRPr="00704422">
        <w:rPr>
          <w:rFonts w:asciiTheme="majorHAnsi" w:hAnsiTheme="majorHAnsi" w:cstheme="majorHAnsi"/>
          <w:bCs/>
          <w:sz w:val="20"/>
          <w:szCs w:val="20"/>
          <w:lang w:val="fr-FR"/>
        </w:rPr>
        <w:t>Musée virtuel</w:t>
      </w:r>
      <w:r w:rsidRPr="00704422">
        <w:rPr>
          <w:rFonts w:asciiTheme="majorHAnsi" w:hAnsiTheme="majorHAnsi" w:cstheme="majorHAnsi"/>
          <w:sz w:val="20"/>
          <w:szCs w:val="20"/>
          <w:lang w:val="fr-FR"/>
        </w:rPr>
        <w:t>, plateforme numérique de valorisation du patrimoine guinéen où qu’il se trouve dans le monde.</w:t>
      </w:r>
      <w:r w:rsidRPr="00704422">
        <w:rPr>
          <w:rFonts w:asciiTheme="majorHAnsi" w:hAnsiTheme="majorHAnsi" w:cstheme="majorHAnsi"/>
          <w:sz w:val="20"/>
          <w:szCs w:val="20"/>
          <w:lang w:val="fr-FR"/>
        </w:rPr>
        <w:br/>
        <w:t xml:space="preserve">Sa mise en œuvre a été confiée à </w:t>
      </w:r>
      <w:r w:rsidRPr="00704422">
        <w:rPr>
          <w:rFonts w:asciiTheme="majorHAnsi" w:hAnsiTheme="majorHAnsi" w:cstheme="majorHAnsi"/>
          <w:bCs/>
          <w:sz w:val="20"/>
          <w:szCs w:val="20"/>
          <w:lang w:val="fr-FR"/>
        </w:rPr>
        <w:t>Expertise France</w:t>
      </w:r>
      <w:r w:rsidRPr="00704422">
        <w:rPr>
          <w:rFonts w:asciiTheme="majorHAnsi" w:hAnsiTheme="majorHAnsi" w:cstheme="majorHAnsi"/>
          <w:sz w:val="20"/>
          <w:szCs w:val="20"/>
          <w:lang w:val="fr-FR"/>
        </w:rPr>
        <w:t xml:space="preserve">, et financée sur </w:t>
      </w:r>
      <w:r w:rsidRPr="00704422">
        <w:rPr>
          <w:rFonts w:asciiTheme="majorHAnsi" w:hAnsiTheme="majorHAnsi" w:cstheme="majorHAnsi"/>
          <w:bCs/>
          <w:sz w:val="20"/>
          <w:szCs w:val="20"/>
          <w:lang w:val="fr-FR"/>
        </w:rPr>
        <w:t>Fonds Équipe France (FEF)</w:t>
      </w:r>
      <w:r w:rsidRPr="00704422">
        <w:rPr>
          <w:rFonts w:asciiTheme="majorHAnsi" w:hAnsiTheme="majorHAnsi" w:cstheme="majorHAnsi"/>
          <w:sz w:val="20"/>
          <w:szCs w:val="20"/>
          <w:lang w:val="fr-FR"/>
        </w:rPr>
        <w:t>.</w:t>
      </w:r>
      <w:r w:rsidRPr="00704422">
        <w:rPr>
          <w:rFonts w:asciiTheme="majorHAnsi" w:hAnsiTheme="majorHAnsi" w:cstheme="majorHAnsi"/>
          <w:sz w:val="20"/>
          <w:szCs w:val="20"/>
          <w:lang w:val="fr-FR"/>
        </w:rPr>
        <w:br/>
        <w:t xml:space="preserve">Bien que les deux projets relèvent de financements distincts (MEAE / AFD), ils sont étroitement liés : le </w:t>
      </w:r>
      <w:r w:rsidRPr="00704422">
        <w:rPr>
          <w:rFonts w:asciiTheme="majorHAnsi" w:hAnsiTheme="majorHAnsi" w:cstheme="majorHAnsi"/>
          <w:bCs/>
          <w:sz w:val="20"/>
          <w:szCs w:val="20"/>
          <w:lang w:val="fr-FR"/>
        </w:rPr>
        <w:t>chantier des collections</w:t>
      </w:r>
      <w:r w:rsidRPr="00704422">
        <w:rPr>
          <w:rFonts w:asciiTheme="majorHAnsi" w:hAnsiTheme="majorHAnsi" w:cstheme="majorHAnsi"/>
          <w:sz w:val="20"/>
          <w:szCs w:val="20"/>
          <w:lang w:val="fr-FR"/>
        </w:rPr>
        <w:t xml:space="preserve"> doit notamment être mené en amont du projet de rénovation et d’extension du MNG, et financé par le FEF pour le compte des deux projets.</w:t>
      </w:r>
    </w:p>
    <w:p w14:paraId="1874FDB4" w14:textId="77777777" w:rsidR="00704422" w:rsidRPr="00704422" w:rsidRDefault="00704422" w:rsidP="003625CB">
      <w:pPr>
        <w:widowControl w:val="0"/>
        <w:spacing w:after="0" w:line="240" w:lineRule="auto"/>
        <w:jc w:val="both"/>
        <w:rPr>
          <w:rFonts w:asciiTheme="majorHAnsi" w:hAnsiTheme="majorHAnsi" w:cstheme="majorHAnsi"/>
          <w:sz w:val="20"/>
          <w:szCs w:val="20"/>
          <w:lang w:val="fr-FR"/>
        </w:rPr>
      </w:pPr>
    </w:p>
    <w:p w14:paraId="5B35AA3F" w14:textId="77777777" w:rsidR="00704422" w:rsidRPr="00704422" w:rsidRDefault="00704422" w:rsidP="003625CB">
      <w:pPr>
        <w:widowControl w:val="0"/>
        <w:spacing w:after="0" w:line="240" w:lineRule="auto"/>
        <w:jc w:val="both"/>
        <w:rPr>
          <w:rFonts w:asciiTheme="majorHAnsi" w:hAnsiTheme="majorHAnsi" w:cstheme="majorHAnsi"/>
          <w:b/>
          <w:bCs/>
          <w:sz w:val="20"/>
          <w:szCs w:val="20"/>
          <w:lang w:val="fr-FR"/>
        </w:rPr>
      </w:pPr>
      <w:r w:rsidRPr="00704422">
        <w:rPr>
          <w:rFonts w:asciiTheme="majorHAnsi" w:hAnsiTheme="majorHAnsi" w:cstheme="majorHAnsi"/>
          <w:b/>
          <w:bCs/>
          <w:sz w:val="20"/>
          <w:szCs w:val="20"/>
          <w:lang w:val="fr-FR"/>
        </w:rPr>
        <w:t>2.2 L’assistance technique</w:t>
      </w:r>
    </w:p>
    <w:p w14:paraId="34D11425" w14:textId="77777777" w:rsidR="00704422" w:rsidRPr="00704422" w:rsidRDefault="00704422" w:rsidP="003625CB">
      <w:pPr>
        <w:widowControl w:val="0"/>
        <w:spacing w:after="0" w:line="240" w:lineRule="auto"/>
        <w:jc w:val="both"/>
        <w:rPr>
          <w:rFonts w:asciiTheme="majorHAnsi" w:hAnsiTheme="majorHAnsi" w:cstheme="majorHAnsi"/>
          <w:sz w:val="20"/>
          <w:szCs w:val="20"/>
          <w:lang w:val="fr-FR"/>
        </w:rPr>
      </w:pPr>
    </w:p>
    <w:p w14:paraId="53FEA070" w14:textId="77777777" w:rsidR="00704422" w:rsidRPr="00704422" w:rsidRDefault="00704422" w:rsidP="003625CB">
      <w:pPr>
        <w:widowControl w:val="0"/>
        <w:spacing w:after="0" w:line="240" w:lineRule="auto"/>
        <w:jc w:val="both"/>
        <w:rPr>
          <w:rFonts w:asciiTheme="majorHAnsi" w:hAnsiTheme="majorHAnsi" w:cstheme="majorHAnsi"/>
          <w:sz w:val="20"/>
          <w:szCs w:val="20"/>
          <w:lang w:val="fr-FR"/>
        </w:rPr>
      </w:pPr>
      <w:r w:rsidRPr="00704422">
        <w:rPr>
          <w:rFonts w:asciiTheme="majorHAnsi" w:hAnsiTheme="majorHAnsi" w:cstheme="majorHAnsi"/>
          <w:sz w:val="20"/>
          <w:szCs w:val="20"/>
          <w:lang w:val="fr-FR"/>
        </w:rPr>
        <w:t xml:space="preserve">Afin d’accompagner la maîtrise d’ouvrage dans la mise en œuvre du projet et d’assurer le renforcement durable des capacités du Ministère de la Culture et de l’Artisanat (MCA), de la Cellule de Suivi du Projet (CSP) et du Musée National de Guinée (MNG), le Ministère de la Culture et de l’Artisanat souhaite confier à Expertise France la mise en place d’une </w:t>
      </w:r>
      <w:r w:rsidRPr="00704422">
        <w:rPr>
          <w:rFonts w:asciiTheme="majorHAnsi" w:hAnsiTheme="majorHAnsi" w:cstheme="majorHAnsi"/>
          <w:bCs/>
          <w:sz w:val="20"/>
          <w:szCs w:val="20"/>
          <w:lang w:val="fr-FR"/>
        </w:rPr>
        <w:t>Assistance Technique (AT)</w:t>
      </w:r>
      <w:r w:rsidRPr="00704422">
        <w:rPr>
          <w:rFonts w:asciiTheme="majorHAnsi" w:hAnsiTheme="majorHAnsi" w:cstheme="majorHAnsi"/>
          <w:sz w:val="20"/>
          <w:szCs w:val="20"/>
          <w:lang w:val="fr-FR"/>
        </w:rPr>
        <w:t xml:space="preserve"> pluridisciplinaire.</w:t>
      </w:r>
    </w:p>
    <w:p w14:paraId="6A5DD016" w14:textId="77777777" w:rsidR="00704422" w:rsidRPr="00704422" w:rsidRDefault="00704422" w:rsidP="003625CB">
      <w:pPr>
        <w:widowControl w:val="0"/>
        <w:spacing w:after="0" w:line="240" w:lineRule="auto"/>
        <w:jc w:val="both"/>
        <w:rPr>
          <w:rFonts w:asciiTheme="majorHAnsi" w:hAnsiTheme="majorHAnsi" w:cstheme="majorHAnsi"/>
          <w:sz w:val="20"/>
          <w:szCs w:val="20"/>
          <w:lang w:val="fr-FR"/>
        </w:rPr>
      </w:pPr>
    </w:p>
    <w:p w14:paraId="2C04CF4F" w14:textId="77777777" w:rsidR="00704422" w:rsidRPr="00704422" w:rsidRDefault="00704422" w:rsidP="003625CB">
      <w:pPr>
        <w:widowControl w:val="0"/>
        <w:spacing w:after="0" w:line="240" w:lineRule="auto"/>
        <w:jc w:val="both"/>
        <w:rPr>
          <w:rFonts w:asciiTheme="majorHAnsi" w:hAnsiTheme="majorHAnsi" w:cstheme="majorHAnsi"/>
          <w:sz w:val="20"/>
          <w:szCs w:val="20"/>
          <w:lang w:val="fr-FR"/>
        </w:rPr>
      </w:pPr>
      <w:r w:rsidRPr="00704422">
        <w:rPr>
          <w:rFonts w:asciiTheme="majorHAnsi" w:hAnsiTheme="majorHAnsi" w:cstheme="majorHAnsi"/>
          <w:sz w:val="20"/>
          <w:szCs w:val="20"/>
          <w:lang w:val="fr-FR"/>
        </w:rPr>
        <w:t xml:space="preserve">L’AT constitue un dispositif d’appui intégré et progressif, articulant </w:t>
      </w:r>
      <w:r w:rsidRPr="00704422">
        <w:rPr>
          <w:rFonts w:asciiTheme="majorHAnsi" w:hAnsiTheme="majorHAnsi" w:cstheme="majorHAnsi"/>
          <w:bCs/>
          <w:sz w:val="20"/>
          <w:szCs w:val="20"/>
          <w:lang w:val="fr-FR"/>
        </w:rPr>
        <w:t>ingénierie de projet</w:t>
      </w:r>
      <w:r w:rsidRPr="00704422">
        <w:rPr>
          <w:rFonts w:asciiTheme="majorHAnsi" w:hAnsiTheme="majorHAnsi" w:cstheme="majorHAnsi"/>
          <w:sz w:val="20"/>
          <w:szCs w:val="20"/>
          <w:lang w:val="fr-FR"/>
        </w:rPr>
        <w:t xml:space="preserve">, </w:t>
      </w:r>
      <w:r w:rsidRPr="00704422">
        <w:rPr>
          <w:rFonts w:asciiTheme="majorHAnsi" w:hAnsiTheme="majorHAnsi" w:cstheme="majorHAnsi"/>
          <w:bCs/>
          <w:sz w:val="20"/>
          <w:szCs w:val="20"/>
          <w:lang w:val="fr-FR"/>
        </w:rPr>
        <w:t>expertises sectorielles</w:t>
      </w:r>
      <w:r w:rsidRPr="00704422">
        <w:rPr>
          <w:rFonts w:asciiTheme="majorHAnsi" w:hAnsiTheme="majorHAnsi" w:cstheme="majorHAnsi"/>
          <w:sz w:val="20"/>
          <w:szCs w:val="20"/>
          <w:lang w:val="fr-FR"/>
        </w:rPr>
        <w:t xml:space="preserve"> et </w:t>
      </w:r>
      <w:r w:rsidRPr="00704422">
        <w:rPr>
          <w:rFonts w:asciiTheme="majorHAnsi" w:hAnsiTheme="majorHAnsi" w:cstheme="majorHAnsi"/>
          <w:bCs/>
          <w:sz w:val="20"/>
          <w:szCs w:val="20"/>
          <w:lang w:val="fr-FR"/>
        </w:rPr>
        <w:t>transferts de compétences sur une durée de 54 mois</w:t>
      </w:r>
      <w:r w:rsidRPr="00704422">
        <w:rPr>
          <w:rFonts w:asciiTheme="majorHAnsi" w:hAnsiTheme="majorHAnsi" w:cstheme="majorHAnsi"/>
          <w:sz w:val="20"/>
          <w:szCs w:val="20"/>
          <w:lang w:val="fr-FR"/>
        </w:rPr>
        <w:t>. Elle combine des expertises résidentes, assurant un accompagnement de proximité, et des expertises perlées ou ponctuelles, mobilisées selon les besoins spécifiques des différentes phases du projet.</w:t>
      </w:r>
    </w:p>
    <w:p w14:paraId="4F91D214" w14:textId="77777777" w:rsidR="00704422" w:rsidRPr="00704422" w:rsidRDefault="00704422" w:rsidP="003625CB">
      <w:pPr>
        <w:widowControl w:val="0"/>
        <w:spacing w:after="0" w:line="240" w:lineRule="auto"/>
        <w:jc w:val="both"/>
        <w:rPr>
          <w:rFonts w:asciiTheme="majorHAnsi" w:hAnsiTheme="majorHAnsi" w:cstheme="majorHAnsi"/>
          <w:sz w:val="20"/>
          <w:szCs w:val="20"/>
          <w:lang w:val="fr-FR"/>
        </w:rPr>
      </w:pPr>
    </w:p>
    <w:p w14:paraId="283534F0" w14:textId="77777777" w:rsidR="00704422" w:rsidRPr="00704422" w:rsidRDefault="00704422" w:rsidP="003625CB">
      <w:pPr>
        <w:widowControl w:val="0"/>
        <w:spacing w:after="0" w:line="240" w:lineRule="auto"/>
        <w:jc w:val="both"/>
        <w:rPr>
          <w:rFonts w:asciiTheme="majorHAnsi" w:hAnsiTheme="majorHAnsi" w:cstheme="majorHAnsi"/>
          <w:sz w:val="20"/>
          <w:szCs w:val="20"/>
          <w:lang w:val="fr-FR"/>
        </w:rPr>
      </w:pPr>
      <w:r w:rsidRPr="00704422">
        <w:rPr>
          <w:rFonts w:asciiTheme="majorHAnsi" w:hAnsiTheme="majorHAnsi" w:cstheme="majorHAnsi"/>
          <w:sz w:val="20"/>
          <w:szCs w:val="20"/>
          <w:lang w:val="fr-FR"/>
        </w:rPr>
        <w:t>La méthodologie d’intervention repose sur une coordination étroite entre les trois volets d’appui :</w:t>
      </w:r>
    </w:p>
    <w:p w14:paraId="1C3CB5B4" w14:textId="77777777" w:rsidR="00704422" w:rsidRPr="00704422" w:rsidRDefault="00704422" w:rsidP="003625CB">
      <w:pPr>
        <w:widowControl w:val="0"/>
        <w:numPr>
          <w:ilvl w:val="0"/>
          <w:numId w:val="23"/>
        </w:numPr>
        <w:spacing w:after="0" w:line="240" w:lineRule="auto"/>
        <w:jc w:val="both"/>
        <w:rPr>
          <w:rFonts w:asciiTheme="majorHAnsi" w:hAnsiTheme="majorHAnsi" w:cstheme="majorHAnsi"/>
          <w:sz w:val="20"/>
          <w:szCs w:val="20"/>
          <w:lang w:val="fr-FR"/>
        </w:rPr>
      </w:pPr>
      <w:r w:rsidRPr="00704422">
        <w:rPr>
          <w:rFonts w:asciiTheme="majorHAnsi" w:hAnsiTheme="majorHAnsi" w:cstheme="majorHAnsi"/>
          <w:bCs/>
          <w:sz w:val="20"/>
          <w:szCs w:val="20"/>
          <w:lang w:val="fr-FR"/>
        </w:rPr>
        <w:t>Volet 1 – Appui au pilotage du projet et assistance à maîtrise d’ouvrage (ATMO)</w:t>
      </w:r>
      <w:r w:rsidRPr="00704422">
        <w:rPr>
          <w:rFonts w:asciiTheme="majorHAnsi" w:hAnsiTheme="majorHAnsi" w:cstheme="majorHAnsi"/>
          <w:sz w:val="20"/>
          <w:szCs w:val="20"/>
          <w:lang w:val="fr-FR"/>
        </w:rPr>
        <w:t xml:space="preserve"> : il couvre le pilotage général, la planification, la supervision technique des études et travaux, et le suivi de la performance du projet.</w:t>
      </w:r>
    </w:p>
    <w:p w14:paraId="60137E0D" w14:textId="77777777" w:rsidR="00704422" w:rsidRPr="00704422" w:rsidRDefault="00704422" w:rsidP="003625CB">
      <w:pPr>
        <w:widowControl w:val="0"/>
        <w:numPr>
          <w:ilvl w:val="0"/>
          <w:numId w:val="23"/>
        </w:numPr>
        <w:spacing w:after="0" w:line="240" w:lineRule="auto"/>
        <w:jc w:val="both"/>
        <w:rPr>
          <w:rFonts w:asciiTheme="majorHAnsi" w:hAnsiTheme="majorHAnsi" w:cstheme="majorHAnsi"/>
          <w:sz w:val="20"/>
          <w:szCs w:val="20"/>
          <w:lang w:val="fr-FR"/>
        </w:rPr>
      </w:pPr>
      <w:r w:rsidRPr="00704422">
        <w:rPr>
          <w:rFonts w:asciiTheme="majorHAnsi" w:hAnsiTheme="majorHAnsi" w:cstheme="majorHAnsi"/>
          <w:bCs/>
          <w:sz w:val="20"/>
          <w:szCs w:val="20"/>
          <w:lang w:val="fr-FR"/>
        </w:rPr>
        <w:t>Volet 2 – Accompagnement scientifique et culturel</w:t>
      </w:r>
      <w:r w:rsidRPr="00704422">
        <w:rPr>
          <w:rFonts w:asciiTheme="majorHAnsi" w:hAnsiTheme="majorHAnsi" w:cstheme="majorHAnsi"/>
          <w:sz w:val="20"/>
          <w:szCs w:val="20"/>
          <w:lang w:val="fr-FR"/>
        </w:rPr>
        <w:t xml:space="preserve"> : il porte sur l’élaboration et la mise en œuvre du projet scientifique et culturel (PSC), la valorisation des collections, et la préparation du futur parcours muséal.</w:t>
      </w:r>
    </w:p>
    <w:p w14:paraId="66D79362" w14:textId="77777777" w:rsidR="00704422" w:rsidRPr="00704422" w:rsidRDefault="00704422" w:rsidP="003625CB">
      <w:pPr>
        <w:widowControl w:val="0"/>
        <w:numPr>
          <w:ilvl w:val="0"/>
          <w:numId w:val="23"/>
        </w:numPr>
        <w:spacing w:after="0" w:line="240" w:lineRule="auto"/>
        <w:jc w:val="both"/>
        <w:rPr>
          <w:rFonts w:asciiTheme="majorHAnsi" w:hAnsiTheme="majorHAnsi" w:cstheme="majorHAnsi"/>
          <w:sz w:val="20"/>
          <w:szCs w:val="20"/>
          <w:lang w:val="fr-FR"/>
        </w:rPr>
      </w:pPr>
      <w:r w:rsidRPr="00704422">
        <w:rPr>
          <w:rFonts w:asciiTheme="majorHAnsi" w:hAnsiTheme="majorHAnsi" w:cstheme="majorHAnsi"/>
          <w:bCs/>
          <w:sz w:val="20"/>
          <w:szCs w:val="20"/>
          <w:lang w:val="fr-FR"/>
        </w:rPr>
        <w:t>Volet 3 – Accompagnement à la conduite du changement</w:t>
      </w:r>
      <w:r w:rsidRPr="00704422">
        <w:rPr>
          <w:rFonts w:asciiTheme="majorHAnsi" w:hAnsiTheme="majorHAnsi" w:cstheme="majorHAnsi"/>
          <w:sz w:val="20"/>
          <w:szCs w:val="20"/>
          <w:lang w:val="fr-FR"/>
        </w:rPr>
        <w:t xml:space="preserve"> : il vise la transformation du MNG en établissement public administratif (EPA), la structuration de la gouvernance et le développement des compétences managériales et techniques des équipes.</w:t>
      </w:r>
    </w:p>
    <w:p w14:paraId="773E0E8F" w14:textId="77777777" w:rsidR="00704422" w:rsidRPr="00704422" w:rsidRDefault="00704422" w:rsidP="003625CB">
      <w:pPr>
        <w:widowControl w:val="0"/>
        <w:spacing w:after="0" w:line="240" w:lineRule="auto"/>
        <w:jc w:val="both"/>
        <w:rPr>
          <w:rFonts w:asciiTheme="majorHAnsi" w:hAnsiTheme="majorHAnsi" w:cstheme="majorHAnsi"/>
          <w:sz w:val="20"/>
          <w:szCs w:val="20"/>
          <w:lang w:val="fr-FR"/>
        </w:rPr>
      </w:pPr>
    </w:p>
    <w:p w14:paraId="22C17CBC" w14:textId="77777777" w:rsidR="00704422" w:rsidRPr="00704422" w:rsidRDefault="00704422" w:rsidP="003625CB">
      <w:pPr>
        <w:widowControl w:val="0"/>
        <w:spacing w:after="0" w:line="240" w:lineRule="auto"/>
        <w:jc w:val="both"/>
        <w:rPr>
          <w:rFonts w:asciiTheme="majorHAnsi" w:hAnsiTheme="majorHAnsi" w:cstheme="majorHAnsi"/>
          <w:sz w:val="20"/>
          <w:szCs w:val="20"/>
          <w:lang w:val="fr-FR"/>
        </w:rPr>
      </w:pPr>
      <w:r w:rsidRPr="00704422">
        <w:rPr>
          <w:rFonts w:asciiTheme="majorHAnsi" w:hAnsiTheme="majorHAnsi" w:cstheme="majorHAnsi"/>
          <w:sz w:val="20"/>
          <w:szCs w:val="20"/>
          <w:lang w:val="fr-FR"/>
        </w:rPr>
        <w:t xml:space="preserve">Cette approche intégrée permet d’assurer la </w:t>
      </w:r>
      <w:r w:rsidRPr="00704422">
        <w:rPr>
          <w:rFonts w:asciiTheme="majorHAnsi" w:hAnsiTheme="majorHAnsi" w:cstheme="majorHAnsi"/>
          <w:bCs/>
          <w:sz w:val="20"/>
          <w:szCs w:val="20"/>
          <w:lang w:val="fr-FR"/>
        </w:rPr>
        <w:t>cohérence entre les dimensions infrastructurelles, culturelles et organisationnelles</w:t>
      </w:r>
      <w:r w:rsidRPr="00704422">
        <w:rPr>
          <w:rFonts w:asciiTheme="majorHAnsi" w:hAnsiTheme="majorHAnsi" w:cstheme="majorHAnsi"/>
          <w:sz w:val="20"/>
          <w:szCs w:val="20"/>
          <w:lang w:val="fr-FR"/>
        </w:rPr>
        <w:t xml:space="preserve"> du projet, tout en veillant à la durabilité des acquis.</w:t>
      </w:r>
      <w:r w:rsidRPr="00704422">
        <w:rPr>
          <w:rFonts w:asciiTheme="majorHAnsi" w:hAnsiTheme="majorHAnsi" w:cstheme="majorHAnsi"/>
          <w:sz w:val="20"/>
          <w:szCs w:val="20"/>
          <w:lang w:val="fr-FR"/>
        </w:rPr>
        <w:br/>
        <w:t xml:space="preserve">L’assistance technique d’Expertise France s’inscrit dans une </w:t>
      </w:r>
      <w:r w:rsidRPr="00704422">
        <w:rPr>
          <w:rFonts w:asciiTheme="majorHAnsi" w:hAnsiTheme="majorHAnsi" w:cstheme="majorHAnsi"/>
          <w:bCs/>
          <w:sz w:val="20"/>
          <w:szCs w:val="20"/>
          <w:lang w:val="fr-FR"/>
        </w:rPr>
        <w:t>logique de continuité</w:t>
      </w:r>
      <w:r w:rsidRPr="00704422">
        <w:rPr>
          <w:rFonts w:asciiTheme="majorHAnsi" w:hAnsiTheme="majorHAnsi" w:cstheme="majorHAnsi"/>
          <w:sz w:val="20"/>
          <w:szCs w:val="20"/>
          <w:lang w:val="fr-FR"/>
        </w:rPr>
        <w:t xml:space="preserve"> avec le projet </w:t>
      </w:r>
      <w:r w:rsidRPr="00704422">
        <w:rPr>
          <w:rFonts w:asciiTheme="majorHAnsi" w:hAnsiTheme="majorHAnsi" w:cstheme="majorHAnsi"/>
          <w:i/>
          <w:iCs/>
          <w:sz w:val="20"/>
          <w:szCs w:val="20"/>
          <w:lang w:val="fr-FR"/>
        </w:rPr>
        <w:t>Musée virtuel de Guinée</w:t>
      </w:r>
      <w:r w:rsidRPr="00704422">
        <w:rPr>
          <w:rFonts w:asciiTheme="majorHAnsi" w:hAnsiTheme="majorHAnsi" w:cstheme="majorHAnsi"/>
          <w:sz w:val="20"/>
          <w:szCs w:val="20"/>
          <w:lang w:val="fr-FR"/>
        </w:rPr>
        <w:t>, actuellement en cours de mise en œuvre, afin de garantir une capitalisation croisée entre les volets numériques et physiques du futur musée.</w:t>
      </w:r>
    </w:p>
    <w:p w14:paraId="73DB0AA4" w14:textId="77777777" w:rsidR="00704422" w:rsidRPr="00704422" w:rsidRDefault="00704422" w:rsidP="003625CB">
      <w:pPr>
        <w:widowControl w:val="0"/>
        <w:spacing w:after="0" w:line="240" w:lineRule="auto"/>
        <w:jc w:val="both"/>
        <w:rPr>
          <w:rFonts w:asciiTheme="majorHAnsi" w:hAnsiTheme="majorHAnsi" w:cstheme="majorHAnsi"/>
          <w:sz w:val="20"/>
          <w:szCs w:val="20"/>
          <w:lang w:val="fr-FR"/>
        </w:rPr>
      </w:pPr>
      <w:r w:rsidRPr="00704422">
        <w:rPr>
          <w:rFonts w:asciiTheme="majorHAnsi" w:hAnsiTheme="majorHAnsi" w:cstheme="majorHAnsi"/>
          <w:sz w:val="20"/>
          <w:szCs w:val="20"/>
          <w:lang w:val="fr-FR"/>
        </w:rPr>
        <w:t xml:space="preserve">En complément, l’AT jouera un rôle central dans la </w:t>
      </w:r>
      <w:r w:rsidRPr="00704422">
        <w:rPr>
          <w:rFonts w:asciiTheme="majorHAnsi" w:hAnsiTheme="majorHAnsi" w:cstheme="majorHAnsi"/>
          <w:bCs/>
          <w:sz w:val="20"/>
          <w:szCs w:val="20"/>
          <w:lang w:val="fr-FR"/>
        </w:rPr>
        <w:t>coordination des parties prenantes</w:t>
      </w:r>
      <w:r w:rsidRPr="00704422">
        <w:rPr>
          <w:rFonts w:asciiTheme="majorHAnsi" w:hAnsiTheme="majorHAnsi" w:cstheme="majorHAnsi"/>
          <w:sz w:val="20"/>
          <w:szCs w:val="20"/>
          <w:lang w:val="fr-FR"/>
        </w:rPr>
        <w:t xml:space="preserve"> (MCA, MNG, AFD, maîtrise d’œuvre, bureaux d’études et de contrôle) et dans la mise en place d’outils de gouvernance efficaces (COPIL, manuels de procédures, indicateurs de performance).</w:t>
      </w:r>
      <w:r w:rsidRPr="00704422">
        <w:rPr>
          <w:rFonts w:asciiTheme="majorHAnsi" w:hAnsiTheme="majorHAnsi" w:cstheme="majorHAnsi"/>
          <w:sz w:val="20"/>
          <w:szCs w:val="20"/>
          <w:lang w:val="fr-FR"/>
        </w:rPr>
        <w:br/>
        <w:t xml:space="preserve">Enfin, elle aura pour mission de structurer un </w:t>
      </w:r>
      <w:r w:rsidRPr="00704422">
        <w:rPr>
          <w:rFonts w:asciiTheme="majorHAnsi" w:hAnsiTheme="majorHAnsi" w:cstheme="majorHAnsi"/>
          <w:bCs/>
          <w:sz w:val="20"/>
          <w:szCs w:val="20"/>
          <w:lang w:val="fr-FR"/>
        </w:rPr>
        <w:t>plan de renforcement de capacités</w:t>
      </w:r>
      <w:r w:rsidRPr="00704422">
        <w:rPr>
          <w:rFonts w:asciiTheme="majorHAnsi" w:hAnsiTheme="majorHAnsi" w:cstheme="majorHAnsi"/>
          <w:sz w:val="20"/>
          <w:szCs w:val="20"/>
          <w:lang w:val="fr-FR"/>
        </w:rPr>
        <w:t xml:space="preserve"> adapté aux besoins des équipes nationales : gestion de projets, suivi budgétaire, marchés publics, environnement et social, genre, communication et </w:t>
      </w:r>
      <w:proofErr w:type="spellStart"/>
      <w:r w:rsidRPr="00704422">
        <w:rPr>
          <w:rFonts w:asciiTheme="majorHAnsi" w:hAnsiTheme="majorHAnsi" w:cstheme="majorHAnsi"/>
          <w:sz w:val="20"/>
          <w:szCs w:val="20"/>
          <w:lang w:val="fr-FR"/>
        </w:rPr>
        <w:t>suivi-évaluation</w:t>
      </w:r>
      <w:proofErr w:type="spellEnd"/>
      <w:r w:rsidRPr="00704422">
        <w:rPr>
          <w:rFonts w:asciiTheme="majorHAnsi" w:hAnsiTheme="majorHAnsi" w:cstheme="majorHAnsi"/>
          <w:sz w:val="20"/>
          <w:szCs w:val="20"/>
          <w:lang w:val="fr-FR"/>
        </w:rPr>
        <w:t>.</w:t>
      </w:r>
    </w:p>
    <w:p w14:paraId="76BD2289" w14:textId="77777777" w:rsidR="008E7176" w:rsidRPr="00313928" w:rsidRDefault="00B678B9" w:rsidP="003625CB">
      <w:pPr>
        <w:jc w:val="both"/>
        <w:rPr>
          <w:rFonts w:asciiTheme="majorHAnsi" w:hAnsiTheme="majorHAnsi" w:cstheme="majorHAnsi"/>
          <w:color w:val="000000" w:themeColor="text1"/>
          <w:sz w:val="20"/>
          <w:szCs w:val="20"/>
          <w:lang w:val="fr-FR"/>
        </w:rPr>
      </w:pPr>
      <w:r w:rsidRPr="00313928">
        <w:rPr>
          <w:rFonts w:asciiTheme="majorHAnsi" w:hAnsiTheme="majorHAnsi" w:cstheme="majorHAnsi"/>
          <w:color w:val="000000" w:themeColor="text1"/>
          <w:sz w:val="20"/>
          <w:szCs w:val="20"/>
          <w:lang w:val="fr-FR"/>
        </w:rPr>
        <w:t xml:space="preserve"> </w:t>
      </w:r>
      <w:r w:rsidRPr="00313928">
        <w:rPr>
          <w:rFonts w:asciiTheme="majorHAnsi" w:hAnsiTheme="majorHAnsi" w:cstheme="majorHAnsi"/>
          <w:color w:val="000000" w:themeColor="text1"/>
          <w:sz w:val="20"/>
          <w:szCs w:val="20"/>
          <w:lang w:val="fr-FR"/>
        </w:rPr>
        <w:br/>
      </w:r>
      <w:r w:rsidRPr="00313928">
        <w:rPr>
          <w:rFonts w:asciiTheme="majorHAnsi" w:hAnsiTheme="majorHAnsi" w:cstheme="majorHAnsi"/>
          <w:color w:val="000000" w:themeColor="text1"/>
          <w:sz w:val="20"/>
          <w:szCs w:val="20"/>
          <w:lang w:val="fr-FR"/>
        </w:rPr>
        <w:br/>
      </w:r>
      <w:r w:rsidR="00B25C31">
        <w:rPr>
          <w:rFonts w:asciiTheme="majorHAnsi" w:hAnsiTheme="majorHAnsi" w:cstheme="majorHAnsi"/>
          <w:color w:val="000000" w:themeColor="text1"/>
          <w:sz w:val="20"/>
          <w:szCs w:val="20"/>
          <w:lang w:val="fr-FR"/>
        </w:rPr>
        <w:t>Sur le volet 2 ; l</w:t>
      </w:r>
      <w:r w:rsidRPr="00313928">
        <w:rPr>
          <w:rFonts w:asciiTheme="majorHAnsi" w:hAnsiTheme="majorHAnsi" w:cstheme="majorHAnsi"/>
          <w:color w:val="000000" w:themeColor="text1"/>
          <w:sz w:val="20"/>
          <w:szCs w:val="20"/>
          <w:lang w:val="fr-FR"/>
        </w:rPr>
        <w:t>’</w:t>
      </w:r>
      <w:proofErr w:type="spellStart"/>
      <w:r w:rsidRPr="00313928">
        <w:rPr>
          <w:rFonts w:asciiTheme="majorHAnsi" w:hAnsiTheme="majorHAnsi" w:cstheme="majorHAnsi"/>
          <w:color w:val="000000" w:themeColor="text1"/>
          <w:sz w:val="20"/>
          <w:szCs w:val="20"/>
          <w:lang w:val="fr-FR"/>
        </w:rPr>
        <w:t>expert·e</w:t>
      </w:r>
      <w:proofErr w:type="spellEnd"/>
      <w:r w:rsidRPr="00313928">
        <w:rPr>
          <w:rFonts w:asciiTheme="majorHAnsi" w:hAnsiTheme="majorHAnsi" w:cstheme="majorHAnsi"/>
          <w:color w:val="000000" w:themeColor="text1"/>
          <w:sz w:val="20"/>
          <w:szCs w:val="20"/>
          <w:lang w:val="fr-FR"/>
        </w:rPr>
        <w:t xml:space="preserve"> scientifique interviendra après la phase de chantier des collections</w:t>
      </w:r>
      <w:r w:rsidR="00313928">
        <w:rPr>
          <w:rFonts w:asciiTheme="majorHAnsi" w:hAnsiTheme="majorHAnsi" w:cstheme="majorHAnsi"/>
          <w:color w:val="000000" w:themeColor="text1"/>
          <w:sz w:val="20"/>
          <w:szCs w:val="20"/>
          <w:lang w:val="fr-FR"/>
        </w:rPr>
        <w:t xml:space="preserve"> menée dans le cadre du projet Musée </w:t>
      </w:r>
      <w:proofErr w:type="spellStart"/>
      <w:r w:rsidR="00313928">
        <w:rPr>
          <w:rFonts w:asciiTheme="majorHAnsi" w:hAnsiTheme="majorHAnsi" w:cstheme="majorHAnsi"/>
          <w:color w:val="000000" w:themeColor="text1"/>
          <w:sz w:val="20"/>
          <w:szCs w:val="20"/>
          <w:lang w:val="fr-FR"/>
        </w:rPr>
        <w:t>virutel</w:t>
      </w:r>
      <w:proofErr w:type="spellEnd"/>
      <w:r w:rsidR="00313928">
        <w:rPr>
          <w:rFonts w:asciiTheme="majorHAnsi" w:hAnsiTheme="majorHAnsi" w:cstheme="majorHAnsi"/>
          <w:color w:val="000000" w:themeColor="text1"/>
          <w:sz w:val="20"/>
          <w:szCs w:val="20"/>
          <w:lang w:val="fr-FR"/>
        </w:rPr>
        <w:t xml:space="preserve"> financé sur Fonds Equipe France</w:t>
      </w:r>
      <w:r w:rsidRPr="00313928">
        <w:rPr>
          <w:rFonts w:asciiTheme="majorHAnsi" w:hAnsiTheme="majorHAnsi" w:cstheme="majorHAnsi"/>
          <w:color w:val="000000" w:themeColor="text1"/>
          <w:sz w:val="20"/>
          <w:szCs w:val="20"/>
          <w:lang w:val="fr-FR"/>
        </w:rPr>
        <w:t>, pour garantir la cohérence scientifique, la pertinence culturelle et la rigueur documentaire du contenu du futur musée, en coordination avec la CSP, le MNG, le Comité scientifique et les chercheurs guinéens.</w:t>
      </w:r>
    </w:p>
    <w:p w14:paraId="50E2D72E" w14:textId="77777777" w:rsidR="001B328C" w:rsidRPr="00313928" w:rsidRDefault="00B678B9" w:rsidP="003625CB">
      <w:pPr>
        <w:pStyle w:val="Titre1"/>
        <w:shd w:val="clear" w:color="auto" w:fill="95B3D7" w:themeFill="accent1" w:themeFillTint="99"/>
        <w:jc w:val="both"/>
        <w:rPr>
          <w:rFonts w:cstheme="majorHAnsi"/>
          <w:color w:val="000000" w:themeColor="text1"/>
          <w:sz w:val="20"/>
          <w:szCs w:val="20"/>
          <w:lang w:val="fr-FR"/>
        </w:rPr>
      </w:pPr>
      <w:r w:rsidRPr="00313928">
        <w:rPr>
          <w:rFonts w:cstheme="majorHAnsi"/>
          <w:color w:val="000000" w:themeColor="text1"/>
          <w:sz w:val="20"/>
          <w:szCs w:val="20"/>
          <w:lang w:val="fr-FR"/>
        </w:rPr>
        <w:lastRenderedPageBreak/>
        <w:t>3. Objectifs et résultats poursuivis</w:t>
      </w:r>
    </w:p>
    <w:p w14:paraId="2965F1D4" w14:textId="77777777" w:rsidR="001B328C" w:rsidRPr="00313928" w:rsidRDefault="00B678B9" w:rsidP="003625CB">
      <w:pPr>
        <w:pStyle w:val="Titre2"/>
        <w:jc w:val="both"/>
        <w:rPr>
          <w:rFonts w:cstheme="majorHAnsi"/>
          <w:color w:val="000000" w:themeColor="text1"/>
          <w:sz w:val="20"/>
          <w:szCs w:val="20"/>
          <w:lang w:val="fr-FR"/>
        </w:rPr>
      </w:pPr>
      <w:r w:rsidRPr="00313928">
        <w:rPr>
          <w:rFonts w:cstheme="majorHAnsi"/>
          <w:color w:val="000000" w:themeColor="text1"/>
          <w:sz w:val="20"/>
          <w:szCs w:val="20"/>
          <w:lang w:val="fr-FR"/>
        </w:rPr>
        <w:t>3.1 Objectif général</w:t>
      </w:r>
    </w:p>
    <w:p w14:paraId="46FB1DFE" w14:textId="77777777" w:rsidR="00B25C31" w:rsidRPr="001318EE" w:rsidRDefault="00B25C31" w:rsidP="001318EE">
      <w:pPr>
        <w:rPr>
          <w:rFonts w:asciiTheme="majorHAnsi" w:eastAsiaTheme="majorEastAsia" w:hAnsiTheme="majorHAnsi" w:cstheme="majorHAnsi"/>
          <w:bCs/>
          <w:color w:val="000000" w:themeColor="text1"/>
          <w:sz w:val="20"/>
          <w:szCs w:val="20"/>
          <w:lang w:val="fr-FR"/>
        </w:rPr>
      </w:pPr>
      <w:r w:rsidRPr="001318EE">
        <w:rPr>
          <w:rFonts w:asciiTheme="majorHAnsi" w:eastAsiaTheme="majorEastAsia" w:hAnsiTheme="majorHAnsi" w:cstheme="majorHAnsi"/>
          <w:bCs/>
          <w:color w:val="000000" w:themeColor="text1"/>
          <w:sz w:val="20"/>
          <w:szCs w:val="20"/>
          <w:lang w:val="fr-FR"/>
        </w:rPr>
        <w:t>L’</w:t>
      </w:r>
      <w:proofErr w:type="spellStart"/>
      <w:r w:rsidRPr="001318EE">
        <w:rPr>
          <w:rFonts w:asciiTheme="majorHAnsi" w:eastAsiaTheme="majorEastAsia" w:hAnsiTheme="majorHAnsi" w:cstheme="majorHAnsi"/>
          <w:bCs/>
          <w:color w:val="000000" w:themeColor="text1"/>
          <w:sz w:val="20"/>
          <w:szCs w:val="20"/>
          <w:lang w:val="fr-FR"/>
        </w:rPr>
        <w:t>expert·e</w:t>
      </w:r>
      <w:proofErr w:type="spellEnd"/>
      <w:r w:rsidRPr="001318EE">
        <w:rPr>
          <w:rFonts w:asciiTheme="majorHAnsi" w:eastAsiaTheme="majorEastAsia" w:hAnsiTheme="majorHAnsi" w:cstheme="majorHAnsi"/>
          <w:bCs/>
          <w:color w:val="000000" w:themeColor="text1"/>
          <w:sz w:val="20"/>
          <w:szCs w:val="20"/>
          <w:lang w:val="fr-FR"/>
        </w:rPr>
        <w:t xml:space="preserve"> scientifique interviendra dans la phase de mise en œuvre du pré-projet scientifique et culturel (pré-PSC), en appui à la CSP, au MNG, et à la chefferie de mission.</w:t>
      </w:r>
      <w:r w:rsidRPr="001318EE">
        <w:rPr>
          <w:rFonts w:asciiTheme="majorHAnsi" w:eastAsiaTheme="majorEastAsia" w:hAnsiTheme="majorHAnsi" w:cstheme="majorHAnsi"/>
          <w:bCs/>
          <w:color w:val="000000" w:themeColor="text1"/>
          <w:sz w:val="20"/>
          <w:szCs w:val="20"/>
          <w:lang w:val="fr-FR"/>
        </w:rPr>
        <w:br/>
        <w:t>Sa mission vise à outiller, orienter et accompagner les équipes locales et les prestataires dans la mise en œuvre des contenus scientifiques, la structuration du propos muséal et la conservation du patrimoine.</w:t>
      </w:r>
    </w:p>
    <w:p w14:paraId="2ABA7A28" w14:textId="77777777" w:rsidR="00B25C31" w:rsidRPr="001318EE" w:rsidRDefault="00B25C31" w:rsidP="001318EE">
      <w:pPr>
        <w:rPr>
          <w:rFonts w:asciiTheme="majorHAnsi" w:eastAsiaTheme="majorEastAsia" w:hAnsiTheme="majorHAnsi" w:cstheme="majorHAnsi"/>
          <w:bCs/>
          <w:color w:val="000000" w:themeColor="text1"/>
          <w:sz w:val="20"/>
          <w:szCs w:val="20"/>
          <w:lang w:val="fr-FR"/>
        </w:rPr>
      </w:pPr>
      <w:r w:rsidRPr="001318EE">
        <w:rPr>
          <w:rFonts w:asciiTheme="majorHAnsi" w:eastAsiaTheme="majorEastAsia" w:hAnsiTheme="majorHAnsi" w:cstheme="majorHAnsi"/>
          <w:bCs/>
          <w:color w:val="000000" w:themeColor="text1"/>
          <w:sz w:val="20"/>
          <w:szCs w:val="20"/>
          <w:lang w:val="fr-FR"/>
        </w:rPr>
        <w:t>Il/elle travaillera en coordination étroite avec l’</w:t>
      </w:r>
      <w:proofErr w:type="spellStart"/>
      <w:r w:rsidRPr="001318EE">
        <w:rPr>
          <w:rFonts w:asciiTheme="majorHAnsi" w:eastAsiaTheme="majorEastAsia" w:hAnsiTheme="majorHAnsi" w:cstheme="majorHAnsi"/>
          <w:bCs/>
          <w:color w:val="000000" w:themeColor="text1"/>
          <w:sz w:val="20"/>
          <w:szCs w:val="20"/>
          <w:lang w:val="fr-FR"/>
        </w:rPr>
        <w:t>expert·e</w:t>
      </w:r>
      <w:proofErr w:type="spellEnd"/>
      <w:r w:rsidRPr="001318EE">
        <w:rPr>
          <w:rFonts w:asciiTheme="majorHAnsi" w:eastAsiaTheme="majorEastAsia" w:hAnsiTheme="majorHAnsi" w:cstheme="majorHAnsi"/>
          <w:bCs/>
          <w:color w:val="000000" w:themeColor="text1"/>
          <w:sz w:val="20"/>
          <w:szCs w:val="20"/>
          <w:lang w:val="fr-FR"/>
        </w:rPr>
        <w:t xml:space="preserve"> en développement culturel, notamment sur les volets relatifs à la scénographie, la médiation, la programmation artistique et les partenariats culturels, afin d’assurer la cohérence entre les dimensions scientifiques, culturelles et opérationnelles du futur musée.</w:t>
      </w:r>
    </w:p>
    <w:p w14:paraId="4EED250D" w14:textId="77777777" w:rsidR="00313928" w:rsidRPr="001318EE" w:rsidRDefault="00313928" w:rsidP="001318EE">
      <w:pPr>
        <w:rPr>
          <w:rFonts w:asciiTheme="majorHAnsi" w:eastAsiaTheme="majorEastAsia" w:hAnsiTheme="majorHAnsi" w:cstheme="majorHAnsi"/>
          <w:bCs/>
          <w:color w:val="000000" w:themeColor="text1"/>
          <w:sz w:val="20"/>
          <w:szCs w:val="20"/>
          <w:lang w:val="fr-FR"/>
        </w:rPr>
      </w:pPr>
      <w:r w:rsidRPr="001318EE">
        <w:rPr>
          <w:rFonts w:asciiTheme="majorHAnsi" w:eastAsiaTheme="majorEastAsia" w:hAnsiTheme="majorHAnsi" w:cstheme="majorHAnsi"/>
          <w:bCs/>
          <w:color w:val="000000" w:themeColor="text1"/>
          <w:sz w:val="20"/>
          <w:szCs w:val="20"/>
          <w:lang w:val="fr-FR"/>
        </w:rPr>
        <w:t>Cet appui vise à permettre au MNG de devenir une institution de référence, capable de documenter, transmettre et valoriser le patrimoine guinéen selon des standards internationaux, tout en intégrant les réalités culturelles et sociales locales.</w:t>
      </w:r>
    </w:p>
    <w:p w14:paraId="447FEE7A" w14:textId="77777777" w:rsidR="00416549" w:rsidRDefault="00416549" w:rsidP="003625CB">
      <w:pPr>
        <w:spacing w:after="0"/>
        <w:jc w:val="both"/>
        <w:rPr>
          <w:lang w:val="fr-FR"/>
        </w:rPr>
      </w:pPr>
    </w:p>
    <w:p w14:paraId="48AC963A" w14:textId="387F2DB8" w:rsidR="00B25C31" w:rsidRDefault="00B678B9" w:rsidP="003625CB">
      <w:pPr>
        <w:pStyle w:val="Titre2"/>
        <w:spacing w:before="0"/>
        <w:jc w:val="both"/>
        <w:rPr>
          <w:rFonts w:cstheme="majorHAnsi"/>
          <w:color w:val="000000" w:themeColor="text1"/>
          <w:sz w:val="20"/>
          <w:szCs w:val="20"/>
          <w:lang w:val="fr-FR"/>
        </w:rPr>
      </w:pPr>
      <w:r w:rsidRPr="00313928">
        <w:rPr>
          <w:rFonts w:cstheme="majorHAnsi"/>
          <w:color w:val="000000" w:themeColor="text1"/>
          <w:sz w:val="20"/>
          <w:szCs w:val="20"/>
          <w:lang w:val="fr-FR"/>
        </w:rPr>
        <w:t>3.2 Objectifs spécifiques</w:t>
      </w:r>
    </w:p>
    <w:p w14:paraId="0209B5A7" w14:textId="77777777" w:rsidR="003625CB" w:rsidRPr="003625CB" w:rsidRDefault="003625CB" w:rsidP="003625CB">
      <w:pPr>
        <w:spacing w:after="0"/>
        <w:rPr>
          <w:lang w:val="fr-FR"/>
        </w:rPr>
      </w:pPr>
    </w:p>
    <w:p w14:paraId="2D809A87" w14:textId="0DEB8BD9" w:rsidR="00416549" w:rsidRDefault="00313928" w:rsidP="003625CB">
      <w:pPr>
        <w:pStyle w:val="Titre2"/>
        <w:spacing w:before="0"/>
        <w:jc w:val="both"/>
        <w:rPr>
          <w:rFonts w:cstheme="majorHAnsi"/>
          <w:b w:val="0"/>
          <w:color w:val="000000" w:themeColor="text1"/>
          <w:sz w:val="20"/>
          <w:szCs w:val="20"/>
          <w:lang w:val="fr-FR"/>
        </w:rPr>
      </w:pPr>
      <w:r w:rsidRPr="00313928">
        <w:rPr>
          <w:rFonts w:cstheme="majorHAnsi"/>
          <w:b w:val="0"/>
          <w:color w:val="000000" w:themeColor="text1"/>
          <w:sz w:val="20"/>
          <w:szCs w:val="20"/>
          <w:lang w:val="fr-FR"/>
        </w:rPr>
        <w:t>L’</w:t>
      </w:r>
      <w:proofErr w:type="spellStart"/>
      <w:r w:rsidRPr="00313928">
        <w:rPr>
          <w:rFonts w:cstheme="majorHAnsi"/>
          <w:b w:val="0"/>
          <w:color w:val="000000" w:themeColor="text1"/>
          <w:sz w:val="20"/>
          <w:szCs w:val="20"/>
          <w:lang w:val="fr-FR"/>
        </w:rPr>
        <w:t>expert·e</w:t>
      </w:r>
      <w:proofErr w:type="spellEnd"/>
      <w:r w:rsidRPr="00313928">
        <w:rPr>
          <w:rFonts w:cstheme="majorHAnsi"/>
          <w:b w:val="0"/>
          <w:color w:val="000000" w:themeColor="text1"/>
          <w:sz w:val="20"/>
          <w:szCs w:val="20"/>
          <w:lang w:val="fr-FR"/>
        </w:rPr>
        <w:t xml:space="preserve"> scientifique interviendra sur plusieurs axes complémentaires :</w:t>
      </w:r>
    </w:p>
    <w:p w14:paraId="2060B151" w14:textId="77777777" w:rsidR="003625CB" w:rsidRPr="003625CB" w:rsidRDefault="003625CB" w:rsidP="003625CB">
      <w:pPr>
        <w:spacing w:after="0"/>
        <w:rPr>
          <w:lang w:val="fr-FR"/>
        </w:rPr>
      </w:pPr>
    </w:p>
    <w:p w14:paraId="78CEE2BC" w14:textId="39553B6C" w:rsidR="00416549" w:rsidRDefault="00416549" w:rsidP="003625CB">
      <w:pPr>
        <w:spacing w:after="0"/>
        <w:jc w:val="both"/>
        <w:rPr>
          <w:rFonts w:asciiTheme="majorHAnsi" w:hAnsiTheme="majorHAnsi" w:cstheme="majorHAnsi"/>
          <w:color w:val="000000" w:themeColor="text1"/>
          <w:sz w:val="20"/>
          <w:szCs w:val="20"/>
          <w:lang w:val="fr-FR"/>
        </w:rPr>
      </w:pPr>
      <w:r w:rsidRPr="00783DDD">
        <w:rPr>
          <w:rFonts w:asciiTheme="majorHAnsi" w:hAnsiTheme="majorHAnsi" w:cstheme="majorHAnsi"/>
          <w:color w:val="000000" w:themeColor="text1"/>
          <w:sz w:val="20"/>
          <w:szCs w:val="20"/>
          <w:lang w:val="fr-FR"/>
        </w:rPr>
        <w:t>En phase de lancement, une actualisation des besoins exprimés et du calendrier seront élaborés en concertation avec l’équipe d’AT et la CSP, sous la supervision de la cheffe de mission afin de concevoir un plan de renforcement de compétences et une feuille de route de l’AT</w:t>
      </w:r>
      <w:r w:rsidR="002A444B">
        <w:rPr>
          <w:rFonts w:asciiTheme="majorHAnsi" w:hAnsiTheme="majorHAnsi" w:cstheme="majorHAnsi"/>
          <w:color w:val="000000" w:themeColor="text1"/>
          <w:sz w:val="20"/>
          <w:szCs w:val="20"/>
          <w:lang w:val="fr-FR"/>
        </w:rPr>
        <w:t xml:space="preserve">  tout le long du projet. </w:t>
      </w:r>
    </w:p>
    <w:p w14:paraId="15D561D3" w14:textId="77777777" w:rsidR="003625CB" w:rsidRPr="00783DDD" w:rsidRDefault="003625CB" w:rsidP="003625CB">
      <w:pPr>
        <w:spacing w:after="0"/>
        <w:jc w:val="both"/>
        <w:rPr>
          <w:rFonts w:cstheme="majorHAnsi"/>
          <w:color w:val="000000" w:themeColor="text1"/>
          <w:sz w:val="20"/>
          <w:szCs w:val="20"/>
          <w:lang w:val="fr-FR"/>
        </w:rPr>
      </w:pPr>
    </w:p>
    <w:p w14:paraId="4DCC3861" w14:textId="77777777" w:rsidR="00B25C31" w:rsidRPr="00B25C31" w:rsidRDefault="00B25C31" w:rsidP="003625CB">
      <w:pPr>
        <w:spacing w:after="0"/>
        <w:jc w:val="both"/>
        <w:rPr>
          <w:rFonts w:asciiTheme="majorHAnsi" w:hAnsiTheme="majorHAnsi" w:cstheme="majorHAnsi"/>
          <w:bCs/>
          <w:sz w:val="20"/>
          <w:szCs w:val="20"/>
          <w:lang w:val="fr-FR"/>
        </w:rPr>
      </w:pPr>
      <w:r w:rsidRPr="00B25C31">
        <w:rPr>
          <w:rFonts w:asciiTheme="majorHAnsi" w:hAnsiTheme="majorHAnsi" w:cstheme="majorHAnsi"/>
          <w:bCs/>
          <w:sz w:val="20"/>
          <w:szCs w:val="20"/>
          <w:lang w:val="fr-FR"/>
        </w:rPr>
        <w:t>1. Appui à la structuration et à la mise en œuvre des démarches scientifiques</w:t>
      </w:r>
    </w:p>
    <w:p w14:paraId="2E9BB0F7" w14:textId="77777777" w:rsidR="00B25C31" w:rsidRPr="00B25C31" w:rsidRDefault="00B25C31" w:rsidP="003625CB">
      <w:pPr>
        <w:numPr>
          <w:ilvl w:val="0"/>
          <w:numId w:val="15"/>
        </w:numPr>
        <w:spacing w:after="0"/>
        <w:jc w:val="both"/>
        <w:rPr>
          <w:rFonts w:asciiTheme="majorHAnsi" w:hAnsiTheme="majorHAnsi" w:cstheme="majorHAnsi"/>
          <w:sz w:val="20"/>
          <w:szCs w:val="20"/>
          <w:lang w:val="fr-FR"/>
        </w:rPr>
      </w:pPr>
      <w:r w:rsidRPr="00B25C31">
        <w:rPr>
          <w:rFonts w:asciiTheme="majorHAnsi" w:hAnsiTheme="majorHAnsi" w:cstheme="majorHAnsi"/>
          <w:bCs/>
          <w:sz w:val="20"/>
          <w:szCs w:val="20"/>
          <w:lang w:val="fr-FR"/>
        </w:rPr>
        <w:t>Appuyer la CSP et le MNG dans la structuration des démarches de recherche documentaire et d’analyse scientifique</w:t>
      </w:r>
      <w:r w:rsidRPr="00B25C31">
        <w:rPr>
          <w:rFonts w:asciiTheme="majorHAnsi" w:hAnsiTheme="majorHAnsi" w:cstheme="majorHAnsi"/>
          <w:sz w:val="20"/>
          <w:szCs w:val="20"/>
          <w:lang w:val="fr-FR"/>
        </w:rPr>
        <w:t>, issues du chantier des collections.</w:t>
      </w:r>
    </w:p>
    <w:p w14:paraId="25E0B166" w14:textId="77777777" w:rsidR="00B25C31" w:rsidRPr="00B25C31" w:rsidRDefault="00B25C31" w:rsidP="003625CB">
      <w:pPr>
        <w:numPr>
          <w:ilvl w:val="0"/>
          <w:numId w:val="15"/>
        </w:numPr>
        <w:spacing w:after="0"/>
        <w:jc w:val="both"/>
        <w:rPr>
          <w:rFonts w:asciiTheme="majorHAnsi" w:hAnsiTheme="majorHAnsi" w:cstheme="majorHAnsi"/>
          <w:sz w:val="20"/>
          <w:szCs w:val="20"/>
          <w:lang w:val="fr-FR"/>
        </w:rPr>
      </w:pPr>
      <w:r w:rsidRPr="00B25C31">
        <w:rPr>
          <w:rFonts w:asciiTheme="majorHAnsi" w:hAnsiTheme="majorHAnsi" w:cstheme="majorHAnsi"/>
          <w:bCs/>
          <w:sz w:val="20"/>
          <w:szCs w:val="20"/>
          <w:lang w:val="fr-FR"/>
        </w:rPr>
        <w:t>Accompagner la définition du cadre méthodologique et des priorités de recherche</w:t>
      </w:r>
      <w:r w:rsidRPr="00B25C31">
        <w:rPr>
          <w:rFonts w:asciiTheme="majorHAnsi" w:hAnsiTheme="majorHAnsi" w:cstheme="majorHAnsi"/>
          <w:sz w:val="20"/>
          <w:szCs w:val="20"/>
          <w:lang w:val="fr-FR"/>
        </w:rPr>
        <w:t>, en lien avec les équipes locales et le comité scientifique.</w:t>
      </w:r>
    </w:p>
    <w:p w14:paraId="38025C57" w14:textId="77777777" w:rsidR="00B25C31" w:rsidRPr="00B25C31" w:rsidRDefault="00B25C31" w:rsidP="003625CB">
      <w:pPr>
        <w:numPr>
          <w:ilvl w:val="0"/>
          <w:numId w:val="15"/>
        </w:numPr>
        <w:spacing w:after="0"/>
        <w:jc w:val="both"/>
        <w:rPr>
          <w:rFonts w:asciiTheme="majorHAnsi" w:hAnsiTheme="majorHAnsi" w:cstheme="majorHAnsi"/>
          <w:sz w:val="20"/>
          <w:szCs w:val="20"/>
          <w:lang w:val="fr-FR"/>
        </w:rPr>
      </w:pPr>
      <w:r w:rsidRPr="00B25C31">
        <w:rPr>
          <w:rFonts w:asciiTheme="majorHAnsi" w:hAnsiTheme="majorHAnsi" w:cstheme="majorHAnsi"/>
          <w:bCs/>
          <w:sz w:val="20"/>
          <w:szCs w:val="20"/>
          <w:lang w:val="fr-FR"/>
        </w:rPr>
        <w:t>Appuyer la mise en place d’un programme de bourses et de partenariats universitaires</w:t>
      </w:r>
      <w:r w:rsidRPr="00B25C31">
        <w:rPr>
          <w:rFonts w:asciiTheme="majorHAnsi" w:hAnsiTheme="majorHAnsi" w:cstheme="majorHAnsi"/>
          <w:sz w:val="20"/>
          <w:szCs w:val="20"/>
          <w:lang w:val="fr-FR"/>
        </w:rPr>
        <w:t>, et conseiller sur les modalités de suivi scientifique.</w:t>
      </w:r>
    </w:p>
    <w:p w14:paraId="4D9D379E" w14:textId="77777777" w:rsidR="00B25C31" w:rsidRPr="00B25C31" w:rsidRDefault="00B25C31" w:rsidP="003625CB">
      <w:pPr>
        <w:numPr>
          <w:ilvl w:val="0"/>
          <w:numId w:val="15"/>
        </w:numPr>
        <w:spacing w:after="0"/>
        <w:jc w:val="both"/>
        <w:rPr>
          <w:rFonts w:asciiTheme="majorHAnsi" w:hAnsiTheme="majorHAnsi" w:cstheme="majorHAnsi"/>
          <w:sz w:val="20"/>
          <w:szCs w:val="20"/>
          <w:lang w:val="fr-FR"/>
        </w:rPr>
      </w:pPr>
      <w:r w:rsidRPr="00B25C31">
        <w:rPr>
          <w:rFonts w:asciiTheme="majorHAnsi" w:hAnsiTheme="majorHAnsi" w:cstheme="majorHAnsi"/>
          <w:bCs/>
          <w:sz w:val="20"/>
          <w:szCs w:val="20"/>
          <w:lang w:val="fr-FR"/>
        </w:rPr>
        <w:t>Contribuer à la validation et à la valorisation des travaux produits par les chercheurs associés</w:t>
      </w:r>
      <w:r w:rsidRPr="00B25C31">
        <w:rPr>
          <w:rFonts w:asciiTheme="majorHAnsi" w:hAnsiTheme="majorHAnsi" w:cstheme="majorHAnsi"/>
          <w:sz w:val="20"/>
          <w:szCs w:val="20"/>
          <w:lang w:val="fr-FR"/>
        </w:rPr>
        <w:t>, dans le cadre du futur propos muséal.</w:t>
      </w:r>
    </w:p>
    <w:p w14:paraId="236B8337" w14:textId="77777777" w:rsidR="00B25C31" w:rsidRPr="00B25C31" w:rsidRDefault="00B25C31" w:rsidP="003625CB">
      <w:pPr>
        <w:spacing w:after="0"/>
        <w:jc w:val="both"/>
        <w:rPr>
          <w:rFonts w:asciiTheme="majorHAnsi" w:hAnsiTheme="majorHAnsi" w:cstheme="majorHAnsi"/>
          <w:bCs/>
          <w:sz w:val="20"/>
          <w:szCs w:val="20"/>
          <w:lang w:val="fr-FR"/>
        </w:rPr>
      </w:pPr>
      <w:r w:rsidRPr="00B25C31">
        <w:rPr>
          <w:rFonts w:asciiTheme="majorHAnsi" w:hAnsiTheme="majorHAnsi" w:cstheme="majorHAnsi"/>
          <w:bCs/>
          <w:sz w:val="20"/>
          <w:szCs w:val="20"/>
          <w:lang w:val="fr-FR"/>
        </w:rPr>
        <w:t>2. Appui à la définition du propos scientifique et du parcours muséal permanent</w:t>
      </w:r>
    </w:p>
    <w:p w14:paraId="6E958E26" w14:textId="77777777" w:rsidR="00B25C31" w:rsidRPr="00B25C31" w:rsidRDefault="00B25C31" w:rsidP="003625CB">
      <w:pPr>
        <w:numPr>
          <w:ilvl w:val="0"/>
          <w:numId w:val="16"/>
        </w:numPr>
        <w:spacing w:after="0"/>
        <w:jc w:val="both"/>
        <w:rPr>
          <w:rFonts w:asciiTheme="majorHAnsi" w:hAnsiTheme="majorHAnsi" w:cstheme="majorHAnsi"/>
          <w:sz w:val="20"/>
          <w:szCs w:val="20"/>
          <w:lang w:val="fr-FR"/>
        </w:rPr>
      </w:pPr>
      <w:r w:rsidRPr="00B25C31">
        <w:rPr>
          <w:rFonts w:asciiTheme="majorHAnsi" w:hAnsiTheme="majorHAnsi" w:cstheme="majorHAnsi"/>
          <w:bCs/>
          <w:sz w:val="20"/>
          <w:szCs w:val="20"/>
          <w:lang w:val="fr-FR"/>
        </w:rPr>
        <w:t>Accompagner la CSP et le MNG dans la structuration des grands axes scientifiques, chronologiques et thématiques</w:t>
      </w:r>
      <w:r w:rsidRPr="00B25C31">
        <w:rPr>
          <w:rFonts w:asciiTheme="majorHAnsi" w:hAnsiTheme="majorHAnsi" w:cstheme="majorHAnsi"/>
          <w:sz w:val="20"/>
          <w:szCs w:val="20"/>
          <w:lang w:val="fr-FR"/>
        </w:rPr>
        <w:t xml:space="preserve"> du futur musée.</w:t>
      </w:r>
    </w:p>
    <w:p w14:paraId="7A7B3858" w14:textId="77777777" w:rsidR="00B25C31" w:rsidRPr="00B25C31" w:rsidRDefault="00B25C31" w:rsidP="003625CB">
      <w:pPr>
        <w:numPr>
          <w:ilvl w:val="0"/>
          <w:numId w:val="16"/>
        </w:numPr>
        <w:spacing w:after="0"/>
        <w:jc w:val="both"/>
        <w:rPr>
          <w:rFonts w:asciiTheme="majorHAnsi" w:hAnsiTheme="majorHAnsi" w:cstheme="majorHAnsi"/>
          <w:sz w:val="20"/>
          <w:szCs w:val="20"/>
          <w:lang w:val="fr-FR"/>
        </w:rPr>
      </w:pPr>
      <w:r w:rsidRPr="00B25C31">
        <w:rPr>
          <w:rFonts w:asciiTheme="majorHAnsi" w:hAnsiTheme="majorHAnsi" w:cstheme="majorHAnsi"/>
          <w:bCs/>
          <w:sz w:val="20"/>
          <w:szCs w:val="20"/>
          <w:lang w:val="fr-FR"/>
        </w:rPr>
        <w:t>Appuyer la formulation et la validation du propos scientifique et des textes de référence</w:t>
      </w:r>
      <w:r w:rsidRPr="00B25C31">
        <w:rPr>
          <w:rFonts w:asciiTheme="majorHAnsi" w:hAnsiTheme="majorHAnsi" w:cstheme="majorHAnsi"/>
          <w:sz w:val="20"/>
          <w:szCs w:val="20"/>
          <w:lang w:val="fr-FR"/>
        </w:rPr>
        <w:t>, en lien avec les responsables de la muséographie et de la médiation.</w:t>
      </w:r>
    </w:p>
    <w:p w14:paraId="642D8193" w14:textId="77777777" w:rsidR="00B25C31" w:rsidRPr="00B25C31" w:rsidRDefault="00B25C31" w:rsidP="003625CB">
      <w:pPr>
        <w:numPr>
          <w:ilvl w:val="0"/>
          <w:numId w:val="16"/>
        </w:numPr>
        <w:spacing w:after="0"/>
        <w:jc w:val="both"/>
        <w:rPr>
          <w:rFonts w:asciiTheme="majorHAnsi" w:hAnsiTheme="majorHAnsi" w:cstheme="majorHAnsi"/>
          <w:sz w:val="20"/>
          <w:szCs w:val="20"/>
          <w:lang w:val="fr-FR"/>
        </w:rPr>
      </w:pPr>
      <w:r w:rsidRPr="00B25C31">
        <w:rPr>
          <w:rFonts w:asciiTheme="majorHAnsi" w:hAnsiTheme="majorHAnsi" w:cstheme="majorHAnsi"/>
          <w:bCs/>
          <w:sz w:val="20"/>
          <w:szCs w:val="20"/>
          <w:lang w:val="fr-FR"/>
        </w:rPr>
        <w:t>Contribuer à la rédaction et à la validation des TDR du marché de scénographie</w:t>
      </w:r>
      <w:r w:rsidRPr="00B25C31">
        <w:rPr>
          <w:rFonts w:asciiTheme="majorHAnsi" w:hAnsiTheme="majorHAnsi" w:cstheme="majorHAnsi"/>
          <w:sz w:val="20"/>
          <w:szCs w:val="20"/>
          <w:lang w:val="fr-FR"/>
        </w:rPr>
        <w:t>, en veillant à l’intégration cohérente des contenus scientifiques et culturels.</w:t>
      </w:r>
    </w:p>
    <w:p w14:paraId="40D0DD1D" w14:textId="2F3CAC82" w:rsidR="00B25C31" w:rsidRPr="00B25C31" w:rsidRDefault="00B25C31" w:rsidP="003625CB">
      <w:pPr>
        <w:numPr>
          <w:ilvl w:val="0"/>
          <w:numId w:val="16"/>
        </w:numPr>
        <w:spacing w:after="0"/>
        <w:jc w:val="both"/>
        <w:rPr>
          <w:rFonts w:asciiTheme="majorHAnsi" w:hAnsiTheme="majorHAnsi" w:cstheme="majorHAnsi"/>
          <w:sz w:val="20"/>
          <w:szCs w:val="20"/>
          <w:lang w:val="fr-FR"/>
        </w:rPr>
      </w:pPr>
      <w:r w:rsidRPr="00B25C31">
        <w:rPr>
          <w:rFonts w:asciiTheme="majorHAnsi" w:hAnsiTheme="majorHAnsi" w:cstheme="majorHAnsi"/>
          <w:bCs/>
          <w:sz w:val="20"/>
          <w:szCs w:val="20"/>
          <w:lang w:val="fr-FR"/>
        </w:rPr>
        <w:t>Appuyer le lancement</w:t>
      </w:r>
      <w:r w:rsidR="00416549">
        <w:rPr>
          <w:rFonts w:asciiTheme="majorHAnsi" w:hAnsiTheme="majorHAnsi" w:cstheme="majorHAnsi"/>
          <w:bCs/>
          <w:sz w:val="20"/>
          <w:szCs w:val="20"/>
          <w:lang w:val="fr-FR"/>
        </w:rPr>
        <w:t>, le pilotage</w:t>
      </w:r>
      <w:r w:rsidRPr="00B25C31">
        <w:rPr>
          <w:rFonts w:asciiTheme="majorHAnsi" w:hAnsiTheme="majorHAnsi" w:cstheme="majorHAnsi"/>
          <w:bCs/>
          <w:sz w:val="20"/>
          <w:szCs w:val="20"/>
          <w:lang w:val="fr-FR"/>
        </w:rPr>
        <w:t xml:space="preserve"> et l’animation des travaux de définition de la frise historique</w:t>
      </w:r>
      <w:r w:rsidRPr="00B25C31">
        <w:rPr>
          <w:rFonts w:asciiTheme="majorHAnsi" w:hAnsiTheme="majorHAnsi" w:cstheme="majorHAnsi"/>
          <w:sz w:val="20"/>
          <w:szCs w:val="20"/>
          <w:lang w:val="fr-FR"/>
        </w:rPr>
        <w:t>, en coordination avec le comité scientifique et les chercheurs mobilisés</w:t>
      </w:r>
      <w:r w:rsidR="00416549">
        <w:rPr>
          <w:rFonts w:asciiTheme="majorHAnsi" w:hAnsiTheme="majorHAnsi" w:cstheme="majorHAnsi"/>
          <w:sz w:val="20"/>
          <w:szCs w:val="20"/>
          <w:lang w:val="fr-FR"/>
        </w:rPr>
        <w:t xml:space="preserve"> et le programme scolaire guinéens et les priorités éducatives nationales</w:t>
      </w:r>
      <w:r w:rsidRPr="00B25C31">
        <w:rPr>
          <w:rFonts w:asciiTheme="majorHAnsi" w:hAnsiTheme="majorHAnsi" w:cstheme="majorHAnsi"/>
          <w:sz w:val="20"/>
          <w:szCs w:val="20"/>
          <w:lang w:val="fr-FR"/>
        </w:rPr>
        <w:t>.</w:t>
      </w:r>
    </w:p>
    <w:p w14:paraId="27BF6CEA" w14:textId="77777777" w:rsidR="00B25C31" w:rsidRPr="00B25C31" w:rsidRDefault="00B25C31" w:rsidP="003625CB">
      <w:pPr>
        <w:numPr>
          <w:ilvl w:val="0"/>
          <w:numId w:val="16"/>
        </w:numPr>
        <w:spacing w:after="0"/>
        <w:jc w:val="both"/>
        <w:rPr>
          <w:rFonts w:asciiTheme="majorHAnsi" w:hAnsiTheme="majorHAnsi" w:cstheme="majorHAnsi"/>
          <w:sz w:val="20"/>
          <w:szCs w:val="20"/>
          <w:lang w:val="fr-FR"/>
        </w:rPr>
      </w:pPr>
      <w:r w:rsidRPr="00B25C31">
        <w:rPr>
          <w:rFonts w:asciiTheme="majorHAnsi" w:hAnsiTheme="majorHAnsi" w:cstheme="majorHAnsi"/>
          <w:bCs/>
          <w:sz w:val="20"/>
          <w:szCs w:val="20"/>
          <w:lang w:val="fr-FR"/>
        </w:rPr>
        <w:t>Travailler en synergie avec l’</w:t>
      </w:r>
      <w:proofErr w:type="spellStart"/>
      <w:r w:rsidRPr="00B25C31">
        <w:rPr>
          <w:rFonts w:asciiTheme="majorHAnsi" w:hAnsiTheme="majorHAnsi" w:cstheme="majorHAnsi"/>
          <w:bCs/>
          <w:sz w:val="20"/>
          <w:szCs w:val="20"/>
          <w:lang w:val="fr-FR"/>
        </w:rPr>
        <w:t>expert·e</w:t>
      </w:r>
      <w:proofErr w:type="spellEnd"/>
      <w:r w:rsidRPr="00B25C31">
        <w:rPr>
          <w:rFonts w:asciiTheme="majorHAnsi" w:hAnsiTheme="majorHAnsi" w:cstheme="majorHAnsi"/>
          <w:bCs/>
          <w:sz w:val="20"/>
          <w:szCs w:val="20"/>
          <w:lang w:val="fr-FR"/>
        </w:rPr>
        <w:t xml:space="preserve"> en développement culturel</w:t>
      </w:r>
      <w:r w:rsidRPr="00B25C31">
        <w:rPr>
          <w:rFonts w:asciiTheme="majorHAnsi" w:hAnsiTheme="majorHAnsi" w:cstheme="majorHAnsi"/>
          <w:sz w:val="20"/>
          <w:szCs w:val="20"/>
          <w:lang w:val="fr-FR"/>
        </w:rPr>
        <w:t xml:space="preserve"> pour garantir la cohérence entre la trame narrative, la scénographie et la programmation culturelle.</w:t>
      </w:r>
    </w:p>
    <w:p w14:paraId="75C21C81" w14:textId="77777777" w:rsidR="00B25C31" w:rsidRPr="00B25C31" w:rsidRDefault="00B25C31" w:rsidP="003625CB">
      <w:pPr>
        <w:spacing w:after="0"/>
        <w:jc w:val="both"/>
        <w:rPr>
          <w:rFonts w:asciiTheme="majorHAnsi" w:hAnsiTheme="majorHAnsi" w:cstheme="majorHAnsi"/>
          <w:bCs/>
          <w:sz w:val="20"/>
          <w:szCs w:val="20"/>
          <w:lang w:val="fr-FR"/>
        </w:rPr>
      </w:pPr>
      <w:r w:rsidRPr="00B25C31">
        <w:rPr>
          <w:rFonts w:asciiTheme="majorHAnsi" w:hAnsiTheme="majorHAnsi" w:cstheme="majorHAnsi"/>
          <w:bCs/>
          <w:sz w:val="20"/>
          <w:szCs w:val="20"/>
          <w:lang w:val="fr-FR"/>
        </w:rPr>
        <w:lastRenderedPageBreak/>
        <w:t>3. Appui à la conception et à la coordination de l’offre muséale</w:t>
      </w:r>
    </w:p>
    <w:p w14:paraId="7ECAE989" w14:textId="18217E9F" w:rsidR="00416549" w:rsidRDefault="00416549" w:rsidP="003625CB">
      <w:pPr>
        <w:numPr>
          <w:ilvl w:val="0"/>
          <w:numId w:val="17"/>
        </w:numPr>
        <w:spacing w:after="0"/>
        <w:jc w:val="both"/>
        <w:rPr>
          <w:rFonts w:asciiTheme="majorHAnsi" w:hAnsiTheme="majorHAnsi" w:cstheme="majorHAnsi"/>
          <w:bCs/>
          <w:sz w:val="20"/>
          <w:szCs w:val="20"/>
          <w:lang w:val="fr-FR"/>
        </w:rPr>
      </w:pPr>
      <w:r w:rsidRPr="00783DDD">
        <w:rPr>
          <w:rFonts w:asciiTheme="majorHAnsi" w:hAnsiTheme="majorHAnsi" w:cstheme="majorHAnsi"/>
          <w:bCs/>
          <w:sz w:val="20"/>
          <w:szCs w:val="20"/>
          <w:lang w:val="fr-FR"/>
        </w:rPr>
        <w:t xml:space="preserve">Appuyer l’identification et la montée en compétence de conservateurs nationaux en vue de la première exposition semi-permanente </w:t>
      </w:r>
    </w:p>
    <w:p w14:paraId="735B7A14" w14:textId="7630AD46" w:rsidR="00745401" w:rsidRPr="00745401" w:rsidRDefault="00745401" w:rsidP="00FB14FD">
      <w:pPr>
        <w:pStyle w:val="Paragraphedeliste"/>
        <w:numPr>
          <w:ilvl w:val="0"/>
          <w:numId w:val="17"/>
        </w:numPr>
        <w:spacing w:after="0"/>
        <w:jc w:val="both"/>
        <w:rPr>
          <w:rFonts w:asciiTheme="majorHAnsi" w:hAnsiTheme="majorHAnsi" w:cstheme="majorHAnsi"/>
          <w:sz w:val="20"/>
          <w:szCs w:val="20"/>
          <w:lang w:val="fr-FR"/>
        </w:rPr>
      </w:pPr>
      <w:r w:rsidRPr="00745401">
        <w:rPr>
          <w:sz w:val="20"/>
          <w:szCs w:val="20"/>
          <w:lang w:val="fr-FR"/>
        </w:rPr>
        <w:t>Réaliser un diagnostic des membres du Com</w:t>
      </w:r>
      <w:r w:rsidR="00AA4B91">
        <w:rPr>
          <w:sz w:val="20"/>
          <w:szCs w:val="20"/>
          <w:lang w:val="fr-FR"/>
        </w:rPr>
        <w:t>ité scientifique du projet</w:t>
      </w:r>
      <w:r w:rsidRPr="00745401">
        <w:rPr>
          <w:sz w:val="20"/>
          <w:szCs w:val="20"/>
          <w:lang w:val="fr-FR"/>
        </w:rPr>
        <w:t xml:space="preserve"> et du Musée National de Guinée afin d’élaborer un plan de renforcement des capacités contribuant à la feuille de route de l’assistance technique et à la structuration scientifique du musée.</w:t>
      </w:r>
    </w:p>
    <w:p w14:paraId="32CC765A" w14:textId="0145F1D7" w:rsidR="00B25C31" w:rsidRPr="00745401" w:rsidRDefault="00B25C31" w:rsidP="00FB14FD">
      <w:pPr>
        <w:pStyle w:val="Paragraphedeliste"/>
        <w:numPr>
          <w:ilvl w:val="0"/>
          <w:numId w:val="17"/>
        </w:numPr>
        <w:spacing w:after="0"/>
        <w:jc w:val="both"/>
        <w:rPr>
          <w:rFonts w:asciiTheme="majorHAnsi" w:hAnsiTheme="majorHAnsi" w:cstheme="majorHAnsi"/>
          <w:sz w:val="20"/>
          <w:szCs w:val="20"/>
          <w:lang w:val="fr-FR"/>
        </w:rPr>
      </w:pPr>
      <w:r w:rsidRPr="00745401">
        <w:rPr>
          <w:rFonts w:asciiTheme="majorHAnsi" w:hAnsiTheme="majorHAnsi" w:cstheme="majorHAnsi"/>
          <w:bCs/>
          <w:sz w:val="20"/>
          <w:szCs w:val="20"/>
          <w:lang w:val="fr-FR"/>
        </w:rPr>
        <w:t>Accompagner la CSP et le MNG dans le pilotage des travaux relatifs à la première exposition semi-permanente</w:t>
      </w:r>
      <w:r w:rsidRPr="00745401">
        <w:rPr>
          <w:rFonts w:asciiTheme="majorHAnsi" w:hAnsiTheme="majorHAnsi" w:cstheme="majorHAnsi"/>
          <w:sz w:val="20"/>
          <w:szCs w:val="20"/>
          <w:lang w:val="fr-FR"/>
        </w:rPr>
        <w:t>, en s’assurant de la cohérence avec le pré-PSC et les collections identifiées.</w:t>
      </w:r>
    </w:p>
    <w:p w14:paraId="68E52D57" w14:textId="77777777" w:rsidR="00B25C31" w:rsidRPr="00B25C31" w:rsidRDefault="00B25C31" w:rsidP="003625CB">
      <w:pPr>
        <w:numPr>
          <w:ilvl w:val="0"/>
          <w:numId w:val="17"/>
        </w:numPr>
        <w:spacing w:after="0"/>
        <w:jc w:val="both"/>
        <w:rPr>
          <w:rFonts w:asciiTheme="majorHAnsi" w:hAnsiTheme="majorHAnsi" w:cstheme="majorHAnsi"/>
          <w:sz w:val="20"/>
          <w:szCs w:val="20"/>
          <w:lang w:val="fr-FR"/>
        </w:rPr>
      </w:pPr>
      <w:r w:rsidRPr="00B25C31">
        <w:rPr>
          <w:rFonts w:asciiTheme="majorHAnsi" w:hAnsiTheme="majorHAnsi" w:cstheme="majorHAnsi"/>
          <w:bCs/>
          <w:sz w:val="20"/>
          <w:szCs w:val="20"/>
          <w:lang w:val="fr-FR"/>
        </w:rPr>
        <w:t>Appuyer la coordination entre la maîtrise d’ouvrage et la maîtrise d’œuvre muséographique</w:t>
      </w:r>
      <w:r w:rsidRPr="00B25C31">
        <w:rPr>
          <w:rFonts w:asciiTheme="majorHAnsi" w:hAnsiTheme="majorHAnsi" w:cstheme="majorHAnsi"/>
          <w:sz w:val="20"/>
          <w:szCs w:val="20"/>
          <w:lang w:val="fr-FR"/>
        </w:rPr>
        <w:t>, sur les questions de contenus, de circulation et de dispositifs pédagogiques.</w:t>
      </w:r>
    </w:p>
    <w:p w14:paraId="3B0949DB" w14:textId="77777777" w:rsidR="00B25C31" w:rsidRPr="00B25C31" w:rsidRDefault="00B25C31" w:rsidP="003625CB">
      <w:pPr>
        <w:numPr>
          <w:ilvl w:val="0"/>
          <w:numId w:val="17"/>
        </w:numPr>
        <w:spacing w:after="0"/>
        <w:jc w:val="both"/>
        <w:rPr>
          <w:rFonts w:asciiTheme="majorHAnsi" w:hAnsiTheme="majorHAnsi" w:cstheme="majorHAnsi"/>
          <w:sz w:val="20"/>
          <w:szCs w:val="20"/>
          <w:lang w:val="fr-FR"/>
        </w:rPr>
      </w:pPr>
      <w:r w:rsidRPr="00B25C31">
        <w:rPr>
          <w:rFonts w:asciiTheme="majorHAnsi" w:hAnsiTheme="majorHAnsi" w:cstheme="majorHAnsi"/>
          <w:bCs/>
          <w:sz w:val="20"/>
          <w:szCs w:val="20"/>
          <w:lang w:val="fr-FR"/>
        </w:rPr>
        <w:t>Travailler conjointement avec l’</w:t>
      </w:r>
      <w:proofErr w:type="spellStart"/>
      <w:r w:rsidRPr="00B25C31">
        <w:rPr>
          <w:rFonts w:asciiTheme="majorHAnsi" w:hAnsiTheme="majorHAnsi" w:cstheme="majorHAnsi"/>
          <w:bCs/>
          <w:sz w:val="20"/>
          <w:szCs w:val="20"/>
          <w:lang w:val="fr-FR"/>
        </w:rPr>
        <w:t>expert·e</w:t>
      </w:r>
      <w:proofErr w:type="spellEnd"/>
      <w:r w:rsidRPr="00B25C31">
        <w:rPr>
          <w:rFonts w:asciiTheme="majorHAnsi" w:hAnsiTheme="majorHAnsi" w:cstheme="majorHAnsi"/>
          <w:bCs/>
          <w:sz w:val="20"/>
          <w:szCs w:val="20"/>
          <w:lang w:val="fr-FR"/>
        </w:rPr>
        <w:t xml:space="preserve"> en développement culturel sur la conception des dispositifs de médiation</w:t>
      </w:r>
      <w:r w:rsidRPr="00B25C31">
        <w:rPr>
          <w:rFonts w:asciiTheme="majorHAnsi" w:hAnsiTheme="majorHAnsi" w:cstheme="majorHAnsi"/>
          <w:sz w:val="20"/>
          <w:szCs w:val="20"/>
          <w:lang w:val="fr-FR"/>
        </w:rPr>
        <w:t>, en veillant à la qualité scientifique et à la pertinence culturelle des messages.</w:t>
      </w:r>
    </w:p>
    <w:p w14:paraId="6E633BEF" w14:textId="77777777" w:rsidR="00B25C31" w:rsidRPr="00B25C31" w:rsidRDefault="00B25C31" w:rsidP="003625CB">
      <w:pPr>
        <w:numPr>
          <w:ilvl w:val="0"/>
          <w:numId w:val="17"/>
        </w:numPr>
        <w:spacing w:after="0"/>
        <w:jc w:val="both"/>
        <w:rPr>
          <w:rFonts w:asciiTheme="majorHAnsi" w:hAnsiTheme="majorHAnsi" w:cstheme="majorHAnsi"/>
          <w:sz w:val="20"/>
          <w:szCs w:val="20"/>
          <w:lang w:val="fr-FR"/>
        </w:rPr>
      </w:pPr>
      <w:r w:rsidRPr="00B25C31">
        <w:rPr>
          <w:rFonts w:asciiTheme="majorHAnsi" w:hAnsiTheme="majorHAnsi" w:cstheme="majorHAnsi"/>
          <w:bCs/>
          <w:sz w:val="20"/>
          <w:szCs w:val="20"/>
          <w:lang w:val="fr-FR"/>
        </w:rPr>
        <w:t>Formuler des recommandations pour assurer la complémentarité entre les espaces d’exposition, la scénographie et la programmation culturelle.</w:t>
      </w:r>
    </w:p>
    <w:p w14:paraId="6FFF36CF" w14:textId="77777777" w:rsidR="00B25C31" w:rsidRPr="00B25C31" w:rsidRDefault="00B25C31" w:rsidP="003625CB">
      <w:pPr>
        <w:spacing w:after="0"/>
        <w:jc w:val="both"/>
        <w:rPr>
          <w:rFonts w:asciiTheme="majorHAnsi" w:hAnsiTheme="majorHAnsi" w:cstheme="majorHAnsi"/>
          <w:bCs/>
          <w:sz w:val="20"/>
          <w:szCs w:val="20"/>
          <w:lang w:val="fr-FR"/>
        </w:rPr>
      </w:pPr>
      <w:r w:rsidRPr="00B25C31">
        <w:rPr>
          <w:rFonts w:asciiTheme="majorHAnsi" w:hAnsiTheme="majorHAnsi" w:cstheme="majorHAnsi"/>
          <w:bCs/>
          <w:sz w:val="20"/>
          <w:szCs w:val="20"/>
          <w:lang w:val="fr-FR"/>
        </w:rPr>
        <w:t>4. Appui à la conservation et à la valorisation du patrimoine</w:t>
      </w:r>
    </w:p>
    <w:p w14:paraId="2CE68E20" w14:textId="77777777" w:rsidR="00B25C31" w:rsidRPr="00B25C31" w:rsidRDefault="00B25C31" w:rsidP="003625CB">
      <w:pPr>
        <w:numPr>
          <w:ilvl w:val="0"/>
          <w:numId w:val="18"/>
        </w:numPr>
        <w:spacing w:after="0"/>
        <w:jc w:val="both"/>
        <w:rPr>
          <w:rFonts w:asciiTheme="majorHAnsi" w:hAnsiTheme="majorHAnsi" w:cstheme="majorHAnsi"/>
          <w:sz w:val="20"/>
          <w:szCs w:val="20"/>
          <w:lang w:val="fr-FR"/>
        </w:rPr>
      </w:pPr>
      <w:r w:rsidRPr="00B25C31">
        <w:rPr>
          <w:rFonts w:asciiTheme="majorHAnsi" w:hAnsiTheme="majorHAnsi" w:cstheme="majorHAnsi"/>
          <w:bCs/>
          <w:sz w:val="20"/>
          <w:szCs w:val="20"/>
          <w:lang w:val="fr-FR"/>
        </w:rPr>
        <w:t>Appuyer la CSP et le MNG dans la définition et la mise en œuvre du plan de conservation préventive</w:t>
      </w:r>
      <w:r w:rsidRPr="00B25C31">
        <w:rPr>
          <w:rFonts w:asciiTheme="majorHAnsi" w:hAnsiTheme="majorHAnsi" w:cstheme="majorHAnsi"/>
          <w:sz w:val="20"/>
          <w:szCs w:val="20"/>
          <w:lang w:val="fr-FR"/>
        </w:rPr>
        <w:t>, en collaboration avec les conservateurs et experts techniques.</w:t>
      </w:r>
    </w:p>
    <w:p w14:paraId="23E71CE5" w14:textId="77777777" w:rsidR="00B25C31" w:rsidRPr="00B25C31" w:rsidRDefault="00B25C31" w:rsidP="003625CB">
      <w:pPr>
        <w:numPr>
          <w:ilvl w:val="0"/>
          <w:numId w:val="18"/>
        </w:numPr>
        <w:spacing w:after="0"/>
        <w:jc w:val="both"/>
        <w:rPr>
          <w:rFonts w:asciiTheme="majorHAnsi" w:hAnsiTheme="majorHAnsi" w:cstheme="majorHAnsi"/>
          <w:sz w:val="20"/>
          <w:szCs w:val="20"/>
          <w:lang w:val="fr-FR"/>
        </w:rPr>
      </w:pPr>
      <w:r w:rsidRPr="00B25C31">
        <w:rPr>
          <w:rFonts w:asciiTheme="majorHAnsi" w:hAnsiTheme="majorHAnsi" w:cstheme="majorHAnsi"/>
          <w:bCs/>
          <w:sz w:val="20"/>
          <w:szCs w:val="20"/>
          <w:lang w:val="fr-FR"/>
        </w:rPr>
        <w:t>Conseiller la maîtrise d’œuvre sur les conditions de conservation des œuvres et matériaux</w:t>
      </w:r>
      <w:r w:rsidRPr="00B25C31">
        <w:rPr>
          <w:rFonts w:asciiTheme="majorHAnsi" w:hAnsiTheme="majorHAnsi" w:cstheme="majorHAnsi"/>
          <w:sz w:val="20"/>
          <w:szCs w:val="20"/>
          <w:lang w:val="fr-FR"/>
        </w:rPr>
        <w:t>, en lien avec les exigences climatiques et bioclimatiques.</w:t>
      </w:r>
    </w:p>
    <w:p w14:paraId="744C4AAA" w14:textId="77777777" w:rsidR="00B25C31" w:rsidRPr="00B25C31" w:rsidRDefault="00B25C31" w:rsidP="003625CB">
      <w:pPr>
        <w:numPr>
          <w:ilvl w:val="0"/>
          <w:numId w:val="18"/>
        </w:numPr>
        <w:spacing w:after="0"/>
        <w:jc w:val="both"/>
        <w:rPr>
          <w:rFonts w:asciiTheme="majorHAnsi" w:hAnsiTheme="majorHAnsi" w:cstheme="majorHAnsi"/>
          <w:sz w:val="20"/>
          <w:szCs w:val="20"/>
          <w:lang w:val="fr-FR"/>
        </w:rPr>
      </w:pPr>
      <w:r w:rsidRPr="00B25C31">
        <w:rPr>
          <w:rFonts w:asciiTheme="majorHAnsi" w:hAnsiTheme="majorHAnsi" w:cstheme="majorHAnsi"/>
          <w:bCs/>
          <w:sz w:val="20"/>
          <w:szCs w:val="20"/>
          <w:lang w:val="fr-FR"/>
        </w:rPr>
        <w:t>Contribuer au renforcement des capacités du personnel du MNG</w:t>
      </w:r>
      <w:r w:rsidRPr="00B25C31">
        <w:rPr>
          <w:rFonts w:asciiTheme="majorHAnsi" w:hAnsiTheme="majorHAnsi" w:cstheme="majorHAnsi"/>
          <w:sz w:val="20"/>
          <w:szCs w:val="20"/>
          <w:lang w:val="fr-FR"/>
        </w:rPr>
        <w:t>, à travers des sessions d’accompagnement sur la gestion, la documentation et la conservation des collections.</w:t>
      </w:r>
    </w:p>
    <w:p w14:paraId="2DD954EB" w14:textId="77777777" w:rsidR="00B25C31" w:rsidRPr="00B25C31" w:rsidRDefault="00B25C31" w:rsidP="003625CB">
      <w:pPr>
        <w:spacing w:after="0"/>
        <w:jc w:val="both"/>
        <w:rPr>
          <w:rFonts w:asciiTheme="majorHAnsi" w:hAnsiTheme="majorHAnsi" w:cstheme="majorHAnsi"/>
          <w:bCs/>
          <w:sz w:val="20"/>
          <w:szCs w:val="20"/>
          <w:lang w:val="fr-FR"/>
        </w:rPr>
      </w:pPr>
      <w:r w:rsidRPr="00B25C31">
        <w:rPr>
          <w:rFonts w:asciiTheme="majorHAnsi" w:hAnsiTheme="majorHAnsi" w:cstheme="majorHAnsi"/>
          <w:bCs/>
          <w:sz w:val="20"/>
          <w:szCs w:val="20"/>
          <w:lang w:val="fr-FR"/>
        </w:rPr>
        <w:t>5. Appui à la capitalisation et à la diffusion des acquis scientifiques</w:t>
      </w:r>
    </w:p>
    <w:p w14:paraId="059B8A46" w14:textId="77777777" w:rsidR="00B25C31" w:rsidRPr="00B25C31" w:rsidRDefault="00B25C31" w:rsidP="003625CB">
      <w:pPr>
        <w:numPr>
          <w:ilvl w:val="0"/>
          <w:numId w:val="19"/>
        </w:numPr>
        <w:spacing w:after="0"/>
        <w:jc w:val="both"/>
        <w:rPr>
          <w:rFonts w:asciiTheme="majorHAnsi" w:hAnsiTheme="majorHAnsi" w:cstheme="majorHAnsi"/>
          <w:sz w:val="20"/>
          <w:szCs w:val="20"/>
          <w:lang w:val="fr-FR"/>
        </w:rPr>
      </w:pPr>
      <w:r w:rsidRPr="00B25C31">
        <w:rPr>
          <w:rFonts w:asciiTheme="majorHAnsi" w:hAnsiTheme="majorHAnsi" w:cstheme="majorHAnsi"/>
          <w:bCs/>
          <w:sz w:val="20"/>
          <w:szCs w:val="20"/>
          <w:lang w:val="fr-FR"/>
        </w:rPr>
        <w:t>Appuyer la documentation et la capitalisation des travaux scientifiques menés</w:t>
      </w:r>
      <w:r w:rsidRPr="00B25C31">
        <w:rPr>
          <w:rFonts w:asciiTheme="majorHAnsi" w:hAnsiTheme="majorHAnsi" w:cstheme="majorHAnsi"/>
          <w:sz w:val="20"/>
          <w:szCs w:val="20"/>
          <w:lang w:val="fr-FR"/>
        </w:rPr>
        <w:t>, notamment ceux relatifs au pré-PSC, à la frise historique et à la conservation.</w:t>
      </w:r>
    </w:p>
    <w:p w14:paraId="3B145D2C" w14:textId="77777777" w:rsidR="00B25C31" w:rsidRPr="00B25C31" w:rsidRDefault="00B25C31" w:rsidP="003625CB">
      <w:pPr>
        <w:numPr>
          <w:ilvl w:val="0"/>
          <w:numId w:val="19"/>
        </w:numPr>
        <w:spacing w:after="0"/>
        <w:jc w:val="both"/>
        <w:rPr>
          <w:rFonts w:asciiTheme="majorHAnsi" w:hAnsiTheme="majorHAnsi" w:cstheme="majorHAnsi"/>
          <w:sz w:val="20"/>
          <w:szCs w:val="20"/>
          <w:lang w:val="fr-FR"/>
        </w:rPr>
      </w:pPr>
      <w:r w:rsidRPr="00B25C31">
        <w:rPr>
          <w:rFonts w:asciiTheme="majorHAnsi" w:hAnsiTheme="majorHAnsi" w:cstheme="majorHAnsi"/>
          <w:bCs/>
          <w:sz w:val="20"/>
          <w:szCs w:val="20"/>
          <w:lang w:val="fr-FR"/>
        </w:rPr>
        <w:t>Contribuer à la rédaction d’une synthèse scientifique consolidée</w:t>
      </w:r>
      <w:r w:rsidRPr="00B25C31">
        <w:rPr>
          <w:rFonts w:asciiTheme="majorHAnsi" w:hAnsiTheme="majorHAnsi" w:cstheme="majorHAnsi"/>
          <w:sz w:val="20"/>
          <w:szCs w:val="20"/>
          <w:lang w:val="fr-FR"/>
        </w:rPr>
        <w:t>, servant de base au futur PSC définitif.</w:t>
      </w:r>
    </w:p>
    <w:p w14:paraId="17472E3D" w14:textId="361688FC" w:rsidR="00B25C31" w:rsidRDefault="00B25C31" w:rsidP="003625CB">
      <w:pPr>
        <w:numPr>
          <w:ilvl w:val="0"/>
          <w:numId w:val="19"/>
        </w:numPr>
        <w:spacing w:after="0"/>
        <w:jc w:val="both"/>
        <w:rPr>
          <w:rFonts w:asciiTheme="majorHAnsi" w:hAnsiTheme="majorHAnsi" w:cstheme="majorHAnsi"/>
          <w:sz w:val="20"/>
          <w:szCs w:val="20"/>
          <w:lang w:val="fr-FR"/>
        </w:rPr>
      </w:pPr>
      <w:r w:rsidRPr="00B25C31">
        <w:rPr>
          <w:rFonts w:asciiTheme="majorHAnsi" w:hAnsiTheme="majorHAnsi" w:cstheme="majorHAnsi"/>
          <w:bCs/>
          <w:sz w:val="20"/>
          <w:szCs w:val="20"/>
          <w:lang w:val="fr-FR"/>
        </w:rPr>
        <w:t>Accompagner la mise en réseau et la valorisation des acteurs scientifiques guinéens et internationaux</w:t>
      </w:r>
      <w:r w:rsidRPr="00B25C31">
        <w:rPr>
          <w:rFonts w:asciiTheme="majorHAnsi" w:hAnsiTheme="majorHAnsi" w:cstheme="majorHAnsi"/>
          <w:sz w:val="20"/>
          <w:szCs w:val="20"/>
          <w:lang w:val="fr-FR"/>
        </w:rPr>
        <w:t>, en appui à la CSP et au comité scientifique.</w:t>
      </w:r>
    </w:p>
    <w:p w14:paraId="19920144" w14:textId="77777777" w:rsidR="003625CB" w:rsidRPr="00B25C31" w:rsidRDefault="003625CB" w:rsidP="003625CB">
      <w:pPr>
        <w:spacing w:after="0"/>
        <w:ind w:left="720"/>
        <w:jc w:val="both"/>
        <w:rPr>
          <w:rFonts w:asciiTheme="majorHAnsi" w:hAnsiTheme="majorHAnsi" w:cstheme="majorHAnsi"/>
          <w:sz w:val="20"/>
          <w:szCs w:val="20"/>
          <w:lang w:val="fr-FR"/>
        </w:rPr>
      </w:pPr>
    </w:p>
    <w:p w14:paraId="20C5980E" w14:textId="77777777" w:rsidR="001B328C" w:rsidRPr="00313928" w:rsidRDefault="00B678B9" w:rsidP="003625CB">
      <w:pPr>
        <w:pStyle w:val="Titre2"/>
        <w:shd w:val="clear" w:color="auto" w:fill="95B3D7" w:themeFill="accent1" w:themeFillTint="99"/>
        <w:jc w:val="both"/>
        <w:rPr>
          <w:rFonts w:cstheme="majorHAnsi"/>
          <w:color w:val="000000" w:themeColor="text1"/>
          <w:sz w:val="20"/>
          <w:szCs w:val="20"/>
          <w:lang w:val="fr-FR"/>
        </w:rPr>
      </w:pPr>
      <w:r w:rsidRPr="00313928">
        <w:rPr>
          <w:rFonts w:cstheme="majorHAnsi"/>
          <w:color w:val="000000" w:themeColor="text1"/>
          <w:sz w:val="20"/>
          <w:szCs w:val="20"/>
          <w:lang w:val="fr-FR"/>
        </w:rPr>
        <w:t>3.3 Résultats attendus</w:t>
      </w:r>
    </w:p>
    <w:p w14:paraId="576705E9" w14:textId="77777777" w:rsidR="000F5D99" w:rsidRPr="000F5D99" w:rsidRDefault="000F5D99" w:rsidP="003625CB">
      <w:pPr>
        <w:spacing w:before="100" w:beforeAutospacing="1" w:after="100" w:afterAutospacing="1" w:line="240" w:lineRule="auto"/>
        <w:jc w:val="both"/>
        <w:rPr>
          <w:rFonts w:asciiTheme="majorHAnsi" w:eastAsia="Times New Roman" w:hAnsiTheme="majorHAnsi" w:cstheme="majorHAnsi"/>
          <w:sz w:val="20"/>
          <w:szCs w:val="20"/>
          <w:lang w:val="fr-FR" w:eastAsia="fr-FR"/>
        </w:rPr>
      </w:pPr>
      <w:r w:rsidRPr="000F5D99">
        <w:rPr>
          <w:rFonts w:asciiTheme="majorHAnsi" w:eastAsia="Times New Roman" w:hAnsiTheme="majorHAnsi" w:cstheme="majorHAnsi"/>
          <w:sz w:val="20"/>
          <w:szCs w:val="20"/>
          <w:lang w:val="fr-FR" w:eastAsia="fr-FR"/>
        </w:rPr>
        <w:t>L’appui de l’</w:t>
      </w:r>
      <w:proofErr w:type="spellStart"/>
      <w:r w:rsidRPr="000F5D99">
        <w:rPr>
          <w:rFonts w:asciiTheme="majorHAnsi" w:eastAsia="Times New Roman" w:hAnsiTheme="majorHAnsi" w:cstheme="majorHAnsi"/>
          <w:sz w:val="20"/>
          <w:szCs w:val="20"/>
          <w:lang w:val="fr-FR" w:eastAsia="fr-FR"/>
        </w:rPr>
        <w:t>expert·e</w:t>
      </w:r>
      <w:proofErr w:type="spellEnd"/>
      <w:r w:rsidRPr="000F5D99">
        <w:rPr>
          <w:rFonts w:asciiTheme="majorHAnsi" w:eastAsia="Times New Roman" w:hAnsiTheme="majorHAnsi" w:cstheme="majorHAnsi"/>
          <w:sz w:val="20"/>
          <w:szCs w:val="20"/>
          <w:lang w:val="fr-FR" w:eastAsia="fr-FR"/>
        </w:rPr>
        <w:t xml:space="preserve"> scientifique contribuera à garantir la </w:t>
      </w:r>
      <w:r w:rsidRPr="000F5D99">
        <w:rPr>
          <w:rFonts w:asciiTheme="majorHAnsi" w:eastAsia="Times New Roman" w:hAnsiTheme="majorHAnsi" w:cstheme="majorHAnsi"/>
          <w:bCs/>
          <w:sz w:val="20"/>
          <w:szCs w:val="20"/>
          <w:lang w:val="fr-FR" w:eastAsia="fr-FR"/>
        </w:rPr>
        <w:t>cohérence scientifique, la qualité muséologique et la rigueur méthodologique</w:t>
      </w:r>
      <w:r w:rsidRPr="000F5D99">
        <w:rPr>
          <w:rFonts w:asciiTheme="majorHAnsi" w:eastAsia="Times New Roman" w:hAnsiTheme="majorHAnsi" w:cstheme="majorHAnsi"/>
          <w:sz w:val="20"/>
          <w:szCs w:val="20"/>
          <w:lang w:val="fr-FR" w:eastAsia="fr-FR"/>
        </w:rPr>
        <w:t xml:space="preserve"> du futur Musée national de Guinée, tout en renforçant les compétences et l’autonomie des équipes locales (CSP, MNG, chercheurs nationaux).</w:t>
      </w:r>
    </w:p>
    <w:p w14:paraId="265A97A9" w14:textId="77777777" w:rsidR="000F5D99" w:rsidRPr="000F5D99" w:rsidRDefault="000F5D99" w:rsidP="003625CB">
      <w:pPr>
        <w:spacing w:before="100" w:beforeAutospacing="1" w:after="100" w:afterAutospacing="1" w:line="240" w:lineRule="auto"/>
        <w:jc w:val="both"/>
        <w:rPr>
          <w:rFonts w:asciiTheme="majorHAnsi" w:eastAsia="Times New Roman" w:hAnsiTheme="majorHAnsi" w:cstheme="majorHAnsi"/>
          <w:sz w:val="20"/>
          <w:szCs w:val="20"/>
          <w:lang w:val="fr-FR" w:eastAsia="fr-FR"/>
        </w:rPr>
      </w:pPr>
      <w:r w:rsidRPr="000F5D99">
        <w:rPr>
          <w:rFonts w:asciiTheme="majorHAnsi" w:eastAsia="Times New Roman" w:hAnsiTheme="majorHAnsi" w:cstheme="majorHAnsi"/>
          <w:sz w:val="20"/>
          <w:szCs w:val="20"/>
          <w:lang w:val="fr-FR" w:eastAsia="fr-FR"/>
        </w:rPr>
        <w:t>À l’issue de la mission :</w:t>
      </w:r>
    </w:p>
    <w:p w14:paraId="71ED5F9E" w14:textId="77777777" w:rsidR="002A444B" w:rsidRPr="00DB030E" w:rsidRDefault="002A444B" w:rsidP="003625CB">
      <w:pPr>
        <w:pStyle w:val="Paragraphedeliste"/>
        <w:numPr>
          <w:ilvl w:val="0"/>
          <w:numId w:val="20"/>
        </w:numPr>
        <w:spacing w:after="0"/>
        <w:jc w:val="both"/>
        <w:rPr>
          <w:rFonts w:asciiTheme="majorHAnsi" w:hAnsiTheme="majorHAnsi" w:cstheme="majorHAnsi"/>
          <w:color w:val="000000" w:themeColor="text1"/>
          <w:sz w:val="20"/>
          <w:szCs w:val="20"/>
          <w:lang w:val="fr-FR"/>
        </w:rPr>
      </w:pPr>
      <w:r>
        <w:rPr>
          <w:rFonts w:asciiTheme="majorHAnsi" w:hAnsiTheme="majorHAnsi" w:cstheme="majorHAnsi"/>
          <w:bCs/>
          <w:color w:val="000000" w:themeColor="text1"/>
          <w:sz w:val="20"/>
          <w:szCs w:val="20"/>
          <w:lang w:val="fr-FR"/>
        </w:rPr>
        <w:t xml:space="preserve">Un plan de renforcement de compétences de la CSP et des membres du musée est élaboré et traduit dans une feuille de route de l’AT qui est validée.  </w:t>
      </w:r>
    </w:p>
    <w:p w14:paraId="7C78E3F7" w14:textId="77777777" w:rsidR="000F5D99" w:rsidRPr="000F5D99" w:rsidRDefault="000F5D99" w:rsidP="003625CB">
      <w:pPr>
        <w:numPr>
          <w:ilvl w:val="0"/>
          <w:numId w:val="20"/>
        </w:numPr>
        <w:spacing w:before="100" w:beforeAutospacing="1" w:after="100" w:afterAutospacing="1" w:line="240" w:lineRule="auto"/>
        <w:jc w:val="both"/>
        <w:rPr>
          <w:rFonts w:asciiTheme="majorHAnsi" w:eastAsia="Times New Roman" w:hAnsiTheme="majorHAnsi" w:cstheme="majorHAnsi"/>
          <w:sz w:val="20"/>
          <w:szCs w:val="20"/>
          <w:lang w:val="fr-FR" w:eastAsia="fr-FR"/>
        </w:rPr>
      </w:pPr>
      <w:r w:rsidRPr="000F5D99">
        <w:rPr>
          <w:rFonts w:asciiTheme="majorHAnsi" w:eastAsia="Times New Roman" w:hAnsiTheme="majorHAnsi" w:cstheme="majorHAnsi"/>
          <w:bCs/>
          <w:sz w:val="20"/>
          <w:szCs w:val="20"/>
          <w:lang w:val="fr-FR" w:eastAsia="fr-FR"/>
        </w:rPr>
        <w:t>Les démarches de recherche et d’analyse scientifique</w:t>
      </w:r>
      <w:r w:rsidRPr="000F5D99">
        <w:rPr>
          <w:rFonts w:asciiTheme="majorHAnsi" w:eastAsia="Times New Roman" w:hAnsiTheme="majorHAnsi" w:cstheme="majorHAnsi"/>
          <w:sz w:val="20"/>
          <w:szCs w:val="20"/>
          <w:lang w:val="fr-FR" w:eastAsia="fr-FR"/>
        </w:rPr>
        <w:t xml:space="preserve"> sont structurées, documentées et intégrées à la mise en œuvre du pré-PSC, en lien avec le chantier des collections et le comité scientifique.</w:t>
      </w:r>
    </w:p>
    <w:p w14:paraId="44CE7610" w14:textId="77777777" w:rsidR="000F5D99" w:rsidRPr="000F5D99" w:rsidRDefault="000F5D99" w:rsidP="003625CB">
      <w:pPr>
        <w:numPr>
          <w:ilvl w:val="0"/>
          <w:numId w:val="20"/>
        </w:numPr>
        <w:spacing w:before="100" w:beforeAutospacing="1" w:after="100" w:afterAutospacing="1" w:line="240" w:lineRule="auto"/>
        <w:jc w:val="both"/>
        <w:rPr>
          <w:rFonts w:asciiTheme="majorHAnsi" w:eastAsia="Times New Roman" w:hAnsiTheme="majorHAnsi" w:cstheme="majorHAnsi"/>
          <w:sz w:val="20"/>
          <w:szCs w:val="20"/>
          <w:lang w:val="fr-FR" w:eastAsia="fr-FR"/>
        </w:rPr>
      </w:pPr>
      <w:r w:rsidRPr="000F5D99">
        <w:rPr>
          <w:rFonts w:asciiTheme="majorHAnsi" w:eastAsia="Times New Roman" w:hAnsiTheme="majorHAnsi" w:cstheme="majorHAnsi"/>
          <w:bCs/>
          <w:sz w:val="20"/>
          <w:szCs w:val="20"/>
          <w:lang w:val="fr-FR" w:eastAsia="fr-FR"/>
        </w:rPr>
        <w:t>Le propos scientifique et le parcours muséal permanent</w:t>
      </w:r>
      <w:r w:rsidRPr="000F5D99">
        <w:rPr>
          <w:rFonts w:asciiTheme="majorHAnsi" w:eastAsia="Times New Roman" w:hAnsiTheme="majorHAnsi" w:cstheme="majorHAnsi"/>
          <w:sz w:val="20"/>
          <w:szCs w:val="20"/>
          <w:lang w:val="fr-FR" w:eastAsia="fr-FR"/>
        </w:rPr>
        <w:t xml:space="preserve"> sont clairement définis, validés et articulés avec la scénographie et la médiation culturelle, dans le respect des standards internationaux.</w:t>
      </w:r>
    </w:p>
    <w:p w14:paraId="3F941D0D" w14:textId="77777777" w:rsidR="000F5D99" w:rsidRPr="000F5D99" w:rsidRDefault="000F5D99" w:rsidP="003625CB">
      <w:pPr>
        <w:numPr>
          <w:ilvl w:val="0"/>
          <w:numId w:val="20"/>
        </w:numPr>
        <w:spacing w:before="100" w:beforeAutospacing="1" w:after="100" w:afterAutospacing="1" w:line="240" w:lineRule="auto"/>
        <w:jc w:val="both"/>
        <w:rPr>
          <w:rFonts w:asciiTheme="majorHAnsi" w:eastAsia="Times New Roman" w:hAnsiTheme="majorHAnsi" w:cstheme="majorHAnsi"/>
          <w:sz w:val="20"/>
          <w:szCs w:val="20"/>
          <w:lang w:val="fr-FR" w:eastAsia="fr-FR"/>
        </w:rPr>
      </w:pPr>
      <w:r w:rsidRPr="000F5D99">
        <w:rPr>
          <w:rFonts w:asciiTheme="majorHAnsi" w:eastAsia="Times New Roman" w:hAnsiTheme="majorHAnsi" w:cstheme="majorHAnsi"/>
          <w:bCs/>
          <w:sz w:val="20"/>
          <w:szCs w:val="20"/>
          <w:lang w:val="fr-FR" w:eastAsia="fr-FR"/>
        </w:rPr>
        <w:t>Le programme de bourses et les partenariats universitaires</w:t>
      </w:r>
      <w:r w:rsidRPr="000F5D99">
        <w:rPr>
          <w:rFonts w:asciiTheme="majorHAnsi" w:eastAsia="Times New Roman" w:hAnsiTheme="majorHAnsi" w:cstheme="majorHAnsi"/>
          <w:sz w:val="20"/>
          <w:szCs w:val="20"/>
          <w:lang w:val="fr-FR" w:eastAsia="fr-FR"/>
        </w:rPr>
        <w:t xml:space="preserve"> sont mis en place, renforçant l’attractivité de la recherche sur le patrimoine guinéen et la participation des chercheurs locaux.</w:t>
      </w:r>
    </w:p>
    <w:p w14:paraId="302B6260" w14:textId="77777777" w:rsidR="000F5D99" w:rsidRPr="000F5D99" w:rsidRDefault="000F5D99" w:rsidP="003625CB">
      <w:pPr>
        <w:numPr>
          <w:ilvl w:val="0"/>
          <w:numId w:val="20"/>
        </w:numPr>
        <w:spacing w:before="100" w:beforeAutospacing="1" w:after="100" w:afterAutospacing="1" w:line="240" w:lineRule="auto"/>
        <w:jc w:val="both"/>
        <w:rPr>
          <w:rFonts w:asciiTheme="majorHAnsi" w:eastAsia="Times New Roman" w:hAnsiTheme="majorHAnsi" w:cstheme="majorHAnsi"/>
          <w:sz w:val="20"/>
          <w:szCs w:val="20"/>
          <w:lang w:val="fr-FR" w:eastAsia="fr-FR"/>
        </w:rPr>
      </w:pPr>
      <w:r w:rsidRPr="000F5D99">
        <w:rPr>
          <w:rFonts w:asciiTheme="majorHAnsi" w:eastAsia="Times New Roman" w:hAnsiTheme="majorHAnsi" w:cstheme="majorHAnsi"/>
          <w:bCs/>
          <w:sz w:val="20"/>
          <w:szCs w:val="20"/>
          <w:lang w:val="fr-FR" w:eastAsia="fr-FR"/>
        </w:rPr>
        <w:t>Le plan de conservation préventive</w:t>
      </w:r>
      <w:r w:rsidRPr="000F5D99">
        <w:rPr>
          <w:rFonts w:asciiTheme="majorHAnsi" w:eastAsia="Times New Roman" w:hAnsiTheme="majorHAnsi" w:cstheme="majorHAnsi"/>
          <w:sz w:val="20"/>
          <w:szCs w:val="20"/>
          <w:lang w:val="fr-FR" w:eastAsia="fr-FR"/>
        </w:rPr>
        <w:t xml:space="preserve"> est élaboré et opérationnel, avec des équipes du MNG formées à sa mise en œuvre et à la gestion des collections.</w:t>
      </w:r>
    </w:p>
    <w:p w14:paraId="0B69D0E0" w14:textId="77777777" w:rsidR="000F5D99" w:rsidRPr="000F5D99" w:rsidRDefault="000F5D99" w:rsidP="003625CB">
      <w:pPr>
        <w:numPr>
          <w:ilvl w:val="0"/>
          <w:numId w:val="20"/>
        </w:numPr>
        <w:spacing w:before="100" w:beforeAutospacing="1" w:after="100" w:afterAutospacing="1" w:line="240" w:lineRule="auto"/>
        <w:jc w:val="both"/>
        <w:rPr>
          <w:rFonts w:asciiTheme="majorHAnsi" w:eastAsia="Times New Roman" w:hAnsiTheme="majorHAnsi" w:cstheme="majorHAnsi"/>
          <w:sz w:val="20"/>
          <w:szCs w:val="20"/>
          <w:lang w:val="fr-FR" w:eastAsia="fr-FR"/>
        </w:rPr>
      </w:pPr>
      <w:r w:rsidRPr="000F5D99">
        <w:rPr>
          <w:rFonts w:asciiTheme="majorHAnsi" w:eastAsia="Times New Roman" w:hAnsiTheme="majorHAnsi" w:cstheme="majorHAnsi"/>
          <w:bCs/>
          <w:sz w:val="20"/>
          <w:szCs w:val="20"/>
          <w:lang w:val="fr-FR" w:eastAsia="fr-FR"/>
        </w:rPr>
        <w:t>Les travaux de conception de la première exposition semi-permanente</w:t>
      </w:r>
      <w:r w:rsidRPr="000F5D99">
        <w:rPr>
          <w:rFonts w:asciiTheme="majorHAnsi" w:eastAsia="Times New Roman" w:hAnsiTheme="majorHAnsi" w:cstheme="majorHAnsi"/>
          <w:sz w:val="20"/>
          <w:szCs w:val="20"/>
          <w:lang w:val="fr-FR" w:eastAsia="fr-FR"/>
        </w:rPr>
        <w:t xml:space="preserve"> sont accompagnés, garantissant la cohérence scientifique et la pertinence culturelle des contenus.</w:t>
      </w:r>
    </w:p>
    <w:p w14:paraId="757EC63D" w14:textId="77777777" w:rsidR="000F5D99" w:rsidRPr="000F5D99" w:rsidRDefault="000F5D99" w:rsidP="003625CB">
      <w:pPr>
        <w:numPr>
          <w:ilvl w:val="0"/>
          <w:numId w:val="20"/>
        </w:numPr>
        <w:spacing w:before="100" w:beforeAutospacing="1" w:after="100" w:afterAutospacing="1" w:line="240" w:lineRule="auto"/>
        <w:jc w:val="both"/>
        <w:rPr>
          <w:rFonts w:asciiTheme="majorHAnsi" w:eastAsia="Times New Roman" w:hAnsiTheme="majorHAnsi" w:cstheme="majorHAnsi"/>
          <w:sz w:val="20"/>
          <w:szCs w:val="20"/>
          <w:lang w:val="fr-FR" w:eastAsia="fr-FR"/>
        </w:rPr>
      </w:pPr>
      <w:r w:rsidRPr="000F5D99">
        <w:rPr>
          <w:rFonts w:asciiTheme="majorHAnsi" w:eastAsia="Times New Roman" w:hAnsiTheme="majorHAnsi" w:cstheme="majorHAnsi"/>
          <w:bCs/>
          <w:sz w:val="20"/>
          <w:szCs w:val="20"/>
          <w:lang w:val="fr-FR" w:eastAsia="fr-FR"/>
        </w:rPr>
        <w:t>Les capacités du personnel du MNG et de la CSP</w:t>
      </w:r>
      <w:r w:rsidRPr="000F5D99">
        <w:rPr>
          <w:rFonts w:asciiTheme="majorHAnsi" w:eastAsia="Times New Roman" w:hAnsiTheme="majorHAnsi" w:cstheme="majorHAnsi"/>
          <w:sz w:val="20"/>
          <w:szCs w:val="20"/>
          <w:lang w:val="fr-FR" w:eastAsia="fr-FR"/>
        </w:rPr>
        <w:t xml:space="preserve"> sont renforcées en matière de gestion scientifique, documentation, conservation et médiation du patrimoine.</w:t>
      </w:r>
    </w:p>
    <w:p w14:paraId="1B87FA17" w14:textId="77777777" w:rsidR="000F5D99" w:rsidRPr="000F5D99" w:rsidRDefault="000F5D99" w:rsidP="003625CB">
      <w:pPr>
        <w:numPr>
          <w:ilvl w:val="0"/>
          <w:numId w:val="20"/>
        </w:numPr>
        <w:spacing w:before="100" w:beforeAutospacing="1" w:after="100" w:afterAutospacing="1" w:line="240" w:lineRule="auto"/>
        <w:jc w:val="both"/>
        <w:rPr>
          <w:rFonts w:asciiTheme="majorHAnsi" w:eastAsia="Times New Roman" w:hAnsiTheme="majorHAnsi" w:cstheme="majorHAnsi"/>
          <w:sz w:val="20"/>
          <w:szCs w:val="20"/>
          <w:lang w:val="fr-FR" w:eastAsia="fr-FR"/>
        </w:rPr>
      </w:pPr>
      <w:r w:rsidRPr="000F5D99">
        <w:rPr>
          <w:rFonts w:asciiTheme="majorHAnsi" w:eastAsia="Times New Roman" w:hAnsiTheme="majorHAnsi" w:cstheme="majorHAnsi"/>
          <w:bCs/>
          <w:sz w:val="20"/>
          <w:szCs w:val="20"/>
          <w:lang w:val="fr-FR" w:eastAsia="fr-FR"/>
        </w:rPr>
        <w:t>Les acquis scientifiques et méthodologiques</w:t>
      </w:r>
      <w:r w:rsidRPr="000F5D99">
        <w:rPr>
          <w:rFonts w:asciiTheme="majorHAnsi" w:eastAsia="Times New Roman" w:hAnsiTheme="majorHAnsi" w:cstheme="majorHAnsi"/>
          <w:sz w:val="20"/>
          <w:szCs w:val="20"/>
          <w:lang w:val="fr-FR" w:eastAsia="fr-FR"/>
        </w:rPr>
        <w:t xml:space="preserve"> du pré-PSC sont capitalisés, documentés et mis à disposition pour la préparation du PSC définitif et la reproduction du modèle dans d’autres musées guinéens.</w:t>
      </w:r>
    </w:p>
    <w:p w14:paraId="18FEC3FF" w14:textId="5CA5C286" w:rsidR="000E1976" w:rsidRPr="003625CB" w:rsidRDefault="000F5D99" w:rsidP="00435D85">
      <w:pPr>
        <w:numPr>
          <w:ilvl w:val="0"/>
          <w:numId w:val="20"/>
        </w:numPr>
        <w:spacing w:before="100" w:beforeAutospacing="1" w:after="100" w:afterAutospacing="1" w:line="240" w:lineRule="auto"/>
        <w:jc w:val="both"/>
        <w:rPr>
          <w:rFonts w:asciiTheme="majorHAnsi" w:eastAsia="Times New Roman" w:hAnsiTheme="majorHAnsi" w:cstheme="majorHAnsi"/>
          <w:sz w:val="20"/>
          <w:szCs w:val="20"/>
          <w:lang w:val="fr-FR" w:eastAsia="fr-FR"/>
        </w:rPr>
      </w:pPr>
      <w:r w:rsidRPr="003625CB">
        <w:rPr>
          <w:rFonts w:asciiTheme="majorHAnsi" w:eastAsia="Times New Roman" w:hAnsiTheme="majorHAnsi" w:cstheme="majorHAnsi"/>
          <w:bCs/>
          <w:sz w:val="20"/>
          <w:szCs w:val="20"/>
          <w:lang w:val="fr-FR" w:eastAsia="fr-FR"/>
        </w:rPr>
        <w:t>La coordination et la complémentarité entre les volets scientifique, culturel et scénographique</w:t>
      </w:r>
      <w:r w:rsidRPr="003625CB">
        <w:rPr>
          <w:rFonts w:asciiTheme="majorHAnsi" w:eastAsia="Times New Roman" w:hAnsiTheme="majorHAnsi" w:cstheme="majorHAnsi"/>
          <w:sz w:val="20"/>
          <w:szCs w:val="20"/>
          <w:lang w:val="fr-FR" w:eastAsia="fr-FR"/>
        </w:rPr>
        <w:t xml:space="preserve"> sont assurées, grâce à une collaboration fluide avec l’</w:t>
      </w:r>
      <w:proofErr w:type="spellStart"/>
      <w:r w:rsidRPr="003625CB">
        <w:rPr>
          <w:rFonts w:asciiTheme="majorHAnsi" w:eastAsia="Times New Roman" w:hAnsiTheme="majorHAnsi" w:cstheme="majorHAnsi"/>
          <w:sz w:val="20"/>
          <w:szCs w:val="20"/>
          <w:lang w:val="fr-FR" w:eastAsia="fr-FR"/>
        </w:rPr>
        <w:t>expert·e</w:t>
      </w:r>
      <w:proofErr w:type="spellEnd"/>
      <w:r w:rsidRPr="003625CB">
        <w:rPr>
          <w:rFonts w:asciiTheme="majorHAnsi" w:eastAsia="Times New Roman" w:hAnsiTheme="majorHAnsi" w:cstheme="majorHAnsi"/>
          <w:sz w:val="20"/>
          <w:szCs w:val="20"/>
          <w:lang w:val="fr-FR" w:eastAsia="fr-FR"/>
        </w:rPr>
        <w:t xml:space="preserve"> en développement culturel, la maîtrise d’œuvre et le comité scientifique.</w:t>
      </w:r>
    </w:p>
    <w:p w14:paraId="5C817C30" w14:textId="77777777" w:rsidR="001B328C" w:rsidRDefault="00313928" w:rsidP="003625CB">
      <w:pPr>
        <w:pStyle w:val="Titre1"/>
        <w:shd w:val="clear" w:color="auto" w:fill="95B3D7" w:themeFill="accent1" w:themeFillTint="99"/>
        <w:jc w:val="both"/>
        <w:rPr>
          <w:rFonts w:cstheme="majorHAnsi"/>
          <w:color w:val="000000" w:themeColor="text1"/>
          <w:sz w:val="20"/>
          <w:szCs w:val="20"/>
          <w:lang w:val="fr-FR"/>
        </w:rPr>
      </w:pPr>
      <w:r w:rsidRPr="00313928">
        <w:rPr>
          <w:rFonts w:cstheme="majorHAnsi"/>
          <w:color w:val="000000" w:themeColor="text1"/>
          <w:sz w:val="20"/>
          <w:szCs w:val="20"/>
          <w:lang w:val="fr-FR"/>
        </w:rPr>
        <w:t>4</w:t>
      </w:r>
      <w:r w:rsidR="00B678B9" w:rsidRPr="00313928">
        <w:rPr>
          <w:rFonts w:cstheme="majorHAnsi"/>
          <w:color w:val="000000" w:themeColor="text1"/>
          <w:sz w:val="20"/>
          <w:szCs w:val="20"/>
          <w:lang w:val="fr-FR"/>
        </w:rPr>
        <w:t>. Livrables attendus</w:t>
      </w:r>
    </w:p>
    <w:tbl>
      <w:tblPr>
        <w:tblW w:w="0" w:type="auto"/>
        <w:tblCellSpacing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firstRow="1" w:lastRow="0" w:firstColumn="1" w:lastColumn="0" w:noHBand="0" w:noVBand="1"/>
      </w:tblPr>
      <w:tblGrid>
        <w:gridCol w:w="1989"/>
        <w:gridCol w:w="4972"/>
        <w:gridCol w:w="1673"/>
      </w:tblGrid>
      <w:tr w:rsidR="00B25C31" w:rsidRPr="00B25C31" w14:paraId="2882471B" w14:textId="77777777" w:rsidTr="00B25C31">
        <w:trPr>
          <w:tblHeader/>
          <w:tblCellSpacing w:w="15" w:type="dxa"/>
        </w:trPr>
        <w:tc>
          <w:tcPr>
            <w:tcW w:w="0" w:type="auto"/>
            <w:vAlign w:val="center"/>
            <w:hideMark/>
          </w:tcPr>
          <w:p w14:paraId="2BAA7446" w14:textId="77777777" w:rsidR="00B25C31" w:rsidRPr="00783DDD" w:rsidRDefault="00B25C31" w:rsidP="003625CB">
            <w:pPr>
              <w:pStyle w:val="Titre1"/>
              <w:spacing w:before="0"/>
              <w:jc w:val="both"/>
              <w:rPr>
                <w:rFonts w:cstheme="majorHAnsi"/>
                <w:color w:val="000000" w:themeColor="text1"/>
                <w:sz w:val="20"/>
                <w:szCs w:val="20"/>
                <w:lang w:val="fr-FR"/>
              </w:rPr>
            </w:pPr>
            <w:r w:rsidRPr="00783DDD">
              <w:rPr>
                <w:rFonts w:cstheme="majorHAnsi"/>
                <w:color w:val="000000" w:themeColor="text1"/>
                <w:sz w:val="20"/>
                <w:szCs w:val="20"/>
                <w:lang w:val="fr-FR"/>
              </w:rPr>
              <w:t>Mission / Domaine</w:t>
            </w:r>
          </w:p>
        </w:tc>
        <w:tc>
          <w:tcPr>
            <w:tcW w:w="0" w:type="auto"/>
            <w:vAlign w:val="center"/>
            <w:hideMark/>
          </w:tcPr>
          <w:p w14:paraId="453B6AC9" w14:textId="77777777" w:rsidR="00B25C31" w:rsidRPr="00783DDD" w:rsidRDefault="00B25C31" w:rsidP="003625CB">
            <w:pPr>
              <w:pStyle w:val="Titre1"/>
              <w:spacing w:before="0"/>
              <w:jc w:val="both"/>
              <w:rPr>
                <w:rFonts w:cstheme="majorHAnsi"/>
                <w:color w:val="000000" w:themeColor="text1"/>
                <w:sz w:val="20"/>
                <w:szCs w:val="20"/>
                <w:lang w:val="fr-FR"/>
              </w:rPr>
            </w:pPr>
            <w:r w:rsidRPr="00783DDD">
              <w:rPr>
                <w:rFonts w:cstheme="majorHAnsi"/>
                <w:color w:val="000000" w:themeColor="text1"/>
                <w:sz w:val="20"/>
                <w:szCs w:val="20"/>
                <w:lang w:val="fr-FR"/>
              </w:rPr>
              <w:t>Livrables associés</w:t>
            </w:r>
          </w:p>
        </w:tc>
        <w:tc>
          <w:tcPr>
            <w:tcW w:w="0" w:type="auto"/>
            <w:vAlign w:val="center"/>
            <w:hideMark/>
          </w:tcPr>
          <w:p w14:paraId="137C7431" w14:textId="77777777" w:rsidR="00B25C31" w:rsidRPr="00783DDD" w:rsidRDefault="00B25C31" w:rsidP="003625CB">
            <w:pPr>
              <w:pStyle w:val="Titre1"/>
              <w:spacing w:before="0"/>
              <w:jc w:val="both"/>
              <w:rPr>
                <w:rFonts w:cstheme="majorHAnsi"/>
                <w:color w:val="000000" w:themeColor="text1"/>
                <w:sz w:val="20"/>
                <w:szCs w:val="20"/>
                <w:lang w:val="fr-FR"/>
              </w:rPr>
            </w:pPr>
            <w:r w:rsidRPr="00783DDD">
              <w:rPr>
                <w:rFonts w:cstheme="majorHAnsi"/>
                <w:color w:val="000000" w:themeColor="text1"/>
                <w:sz w:val="20"/>
                <w:szCs w:val="20"/>
                <w:lang w:val="fr-FR"/>
              </w:rPr>
              <w:t>Échéance indicative</w:t>
            </w:r>
          </w:p>
        </w:tc>
      </w:tr>
      <w:tr w:rsidR="00783DDD" w:rsidRPr="00580954" w14:paraId="2FFAB645" w14:textId="77777777" w:rsidTr="00B25C31">
        <w:trPr>
          <w:tblHeader/>
          <w:tblCellSpacing w:w="15" w:type="dxa"/>
        </w:trPr>
        <w:tc>
          <w:tcPr>
            <w:tcW w:w="0" w:type="auto"/>
            <w:vAlign w:val="center"/>
          </w:tcPr>
          <w:p w14:paraId="07A3D552" w14:textId="540EEF48" w:rsidR="00783DDD" w:rsidRPr="00745401" w:rsidRDefault="00783DDD" w:rsidP="003625CB">
            <w:pPr>
              <w:pStyle w:val="Titre1"/>
              <w:spacing w:before="0"/>
              <w:jc w:val="both"/>
              <w:rPr>
                <w:rFonts w:cstheme="majorHAnsi"/>
                <w:b w:val="0"/>
                <w:color w:val="000000" w:themeColor="text1"/>
                <w:sz w:val="20"/>
                <w:szCs w:val="20"/>
                <w:lang w:val="fr-FR"/>
              </w:rPr>
            </w:pPr>
            <w:r w:rsidRPr="00745401">
              <w:rPr>
                <w:rFonts w:cstheme="majorHAnsi"/>
                <w:b w:val="0"/>
                <w:color w:val="000000" w:themeColor="text1"/>
                <w:sz w:val="20"/>
                <w:szCs w:val="20"/>
                <w:lang w:val="fr-FR"/>
              </w:rPr>
              <w:t>Cadrage</w:t>
            </w:r>
          </w:p>
        </w:tc>
        <w:tc>
          <w:tcPr>
            <w:tcW w:w="0" w:type="auto"/>
            <w:vAlign w:val="center"/>
          </w:tcPr>
          <w:p w14:paraId="333B67DB" w14:textId="3A81D046" w:rsidR="00783DDD" w:rsidRPr="00745401" w:rsidRDefault="00783DDD" w:rsidP="003625CB">
            <w:pPr>
              <w:pStyle w:val="Titre1"/>
              <w:spacing w:before="0"/>
              <w:jc w:val="both"/>
              <w:rPr>
                <w:rFonts w:cstheme="majorHAnsi"/>
                <w:b w:val="0"/>
                <w:color w:val="000000" w:themeColor="text1"/>
                <w:sz w:val="20"/>
                <w:szCs w:val="20"/>
                <w:lang w:val="fr-FR"/>
              </w:rPr>
            </w:pPr>
            <w:r w:rsidRPr="00745401">
              <w:rPr>
                <w:rFonts w:cstheme="majorHAnsi"/>
                <w:b w:val="0"/>
                <w:color w:val="000000" w:themeColor="text1"/>
                <w:sz w:val="20"/>
                <w:szCs w:val="20"/>
                <w:lang w:val="fr-FR"/>
              </w:rPr>
              <w:t>Contribution à la feuille de route de l’AT</w:t>
            </w:r>
          </w:p>
        </w:tc>
        <w:tc>
          <w:tcPr>
            <w:tcW w:w="0" w:type="auto"/>
            <w:vAlign w:val="center"/>
          </w:tcPr>
          <w:p w14:paraId="090C17D3" w14:textId="37C25563" w:rsidR="00783DDD" w:rsidRPr="00745401" w:rsidRDefault="00783DDD" w:rsidP="003625CB">
            <w:pPr>
              <w:pStyle w:val="Titre1"/>
              <w:spacing w:before="0"/>
              <w:jc w:val="both"/>
              <w:rPr>
                <w:rFonts w:cstheme="majorHAnsi"/>
                <w:b w:val="0"/>
                <w:color w:val="000000" w:themeColor="text1"/>
                <w:sz w:val="20"/>
                <w:szCs w:val="20"/>
                <w:lang w:val="fr-FR"/>
              </w:rPr>
            </w:pPr>
            <w:r w:rsidRPr="00745401">
              <w:rPr>
                <w:rFonts w:cstheme="majorHAnsi"/>
                <w:b w:val="0"/>
                <w:color w:val="000000" w:themeColor="text1"/>
                <w:sz w:val="20"/>
                <w:szCs w:val="20"/>
                <w:lang w:val="fr-FR"/>
              </w:rPr>
              <w:t>Après la phase de lancement  T1 2026</w:t>
            </w:r>
          </w:p>
        </w:tc>
      </w:tr>
      <w:tr w:rsidR="00B25C31" w:rsidRPr="00B25C31" w14:paraId="10E2F9FD" w14:textId="77777777" w:rsidTr="00B25C31">
        <w:trPr>
          <w:tblCellSpacing w:w="15" w:type="dxa"/>
        </w:trPr>
        <w:tc>
          <w:tcPr>
            <w:tcW w:w="0" w:type="auto"/>
            <w:vAlign w:val="center"/>
            <w:hideMark/>
          </w:tcPr>
          <w:p w14:paraId="28EE9F57" w14:textId="77777777" w:rsidR="00B25C31" w:rsidRPr="00B25C31" w:rsidRDefault="00B25C31" w:rsidP="003625CB">
            <w:pPr>
              <w:pStyle w:val="Titre1"/>
              <w:spacing w:before="0"/>
              <w:jc w:val="both"/>
              <w:rPr>
                <w:rFonts w:cstheme="majorHAnsi"/>
                <w:b w:val="0"/>
                <w:color w:val="000000" w:themeColor="text1"/>
                <w:sz w:val="20"/>
                <w:szCs w:val="20"/>
                <w:lang w:val="fr-FR"/>
              </w:rPr>
            </w:pPr>
            <w:r w:rsidRPr="00B25C31">
              <w:rPr>
                <w:rFonts w:cstheme="majorHAnsi"/>
                <w:b w:val="0"/>
                <w:color w:val="000000" w:themeColor="text1"/>
                <w:sz w:val="20"/>
                <w:szCs w:val="20"/>
                <w:lang w:val="fr-FR"/>
              </w:rPr>
              <w:t>Appui à la structuration scientifique</w:t>
            </w:r>
          </w:p>
        </w:tc>
        <w:tc>
          <w:tcPr>
            <w:tcW w:w="0" w:type="auto"/>
            <w:vAlign w:val="center"/>
            <w:hideMark/>
          </w:tcPr>
          <w:p w14:paraId="65639FD9" w14:textId="77777777" w:rsidR="00B25C31" w:rsidRDefault="00B25C31" w:rsidP="003625CB">
            <w:pPr>
              <w:pStyle w:val="Titre1"/>
              <w:spacing w:before="0"/>
              <w:jc w:val="both"/>
              <w:rPr>
                <w:rFonts w:cstheme="majorHAnsi"/>
                <w:b w:val="0"/>
                <w:color w:val="000000" w:themeColor="text1"/>
                <w:sz w:val="20"/>
                <w:szCs w:val="20"/>
                <w:lang w:val="fr-FR"/>
              </w:rPr>
            </w:pPr>
            <w:r w:rsidRPr="00B25C31">
              <w:rPr>
                <w:rFonts w:cstheme="majorHAnsi"/>
                <w:b w:val="0"/>
                <w:color w:val="000000" w:themeColor="text1"/>
                <w:sz w:val="20"/>
                <w:szCs w:val="20"/>
                <w:lang w:val="fr-FR"/>
              </w:rPr>
              <w:t xml:space="preserve">Note de cadrage méthodologique sur la recherche documentaire et les partenariats scientifiques </w:t>
            </w:r>
          </w:p>
          <w:p w14:paraId="39F84078" w14:textId="77777777" w:rsidR="00B25C31" w:rsidRPr="00B25C31" w:rsidRDefault="00B25C31" w:rsidP="003625CB">
            <w:pPr>
              <w:pStyle w:val="Titre1"/>
              <w:spacing w:before="0"/>
              <w:jc w:val="both"/>
              <w:rPr>
                <w:rFonts w:cstheme="majorHAnsi"/>
                <w:b w:val="0"/>
                <w:color w:val="000000" w:themeColor="text1"/>
                <w:sz w:val="20"/>
                <w:szCs w:val="20"/>
                <w:lang w:val="fr-FR"/>
              </w:rPr>
            </w:pPr>
            <w:r w:rsidRPr="00B25C31">
              <w:rPr>
                <w:rFonts w:cstheme="majorHAnsi"/>
                <w:b w:val="0"/>
                <w:color w:val="000000" w:themeColor="text1"/>
                <w:sz w:val="20"/>
                <w:szCs w:val="20"/>
                <w:lang w:val="fr-FR"/>
              </w:rPr>
              <w:t>Fiche d’orientation sur le programme de bourses de recherche</w:t>
            </w:r>
          </w:p>
        </w:tc>
        <w:tc>
          <w:tcPr>
            <w:tcW w:w="0" w:type="auto"/>
            <w:vAlign w:val="center"/>
            <w:hideMark/>
          </w:tcPr>
          <w:p w14:paraId="03CE0002" w14:textId="77777777" w:rsidR="00B25C31" w:rsidRPr="00B25C31" w:rsidRDefault="00B25C31" w:rsidP="003625CB">
            <w:pPr>
              <w:pStyle w:val="Titre1"/>
              <w:spacing w:before="0"/>
              <w:jc w:val="both"/>
              <w:rPr>
                <w:rFonts w:cstheme="majorHAnsi"/>
                <w:b w:val="0"/>
                <w:color w:val="000000" w:themeColor="text1"/>
                <w:sz w:val="20"/>
                <w:szCs w:val="20"/>
                <w:lang w:val="fr-FR"/>
              </w:rPr>
            </w:pPr>
            <w:r w:rsidRPr="00B25C31">
              <w:rPr>
                <w:rFonts w:cstheme="majorHAnsi"/>
                <w:b w:val="0"/>
                <w:color w:val="000000" w:themeColor="text1"/>
                <w:sz w:val="20"/>
                <w:szCs w:val="20"/>
                <w:lang w:val="fr-FR"/>
              </w:rPr>
              <w:t>T1–T2 2026</w:t>
            </w:r>
          </w:p>
        </w:tc>
      </w:tr>
      <w:tr w:rsidR="00B25C31" w:rsidRPr="00B25C31" w14:paraId="6E6677B1" w14:textId="77777777" w:rsidTr="00B25C31">
        <w:trPr>
          <w:tblCellSpacing w:w="15" w:type="dxa"/>
        </w:trPr>
        <w:tc>
          <w:tcPr>
            <w:tcW w:w="0" w:type="auto"/>
            <w:vAlign w:val="center"/>
            <w:hideMark/>
          </w:tcPr>
          <w:p w14:paraId="6E9D074B" w14:textId="77777777" w:rsidR="00B25C31" w:rsidRPr="00B25C31" w:rsidRDefault="00B25C31" w:rsidP="003625CB">
            <w:pPr>
              <w:pStyle w:val="Titre1"/>
              <w:spacing w:before="0"/>
              <w:jc w:val="both"/>
              <w:rPr>
                <w:rFonts w:cstheme="majorHAnsi"/>
                <w:b w:val="0"/>
                <w:color w:val="000000" w:themeColor="text1"/>
                <w:sz w:val="20"/>
                <w:szCs w:val="20"/>
                <w:lang w:val="fr-FR"/>
              </w:rPr>
            </w:pPr>
            <w:r w:rsidRPr="00B25C31">
              <w:rPr>
                <w:rFonts w:cstheme="majorHAnsi"/>
                <w:b w:val="0"/>
                <w:color w:val="000000" w:themeColor="text1"/>
                <w:sz w:val="20"/>
                <w:szCs w:val="20"/>
                <w:lang w:val="fr-FR"/>
              </w:rPr>
              <w:t>Propos scientifique et parcours muséal</w:t>
            </w:r>
          </w:p>
        </w:tc>
        <w:tc>
          <w:tcPr>
            <w:tcW w:w="0" w:type="auto"/>
            <w:vAlign w:val="center"/>
            <w:hideMark/>
          </w:tcPr>
          <w:p w14:paraId="192DC4C8" w14:textId="77777777" w:rsidR="00B25C31" w:rsidRDefault="00B25C31" w:rsidP="003625CB">
            <w:pPr>
              <w:pStyle w:val="Titre1"/>
              <w:spacing w:before="0"/>
              <w:jc w:val="both"/>
              <w:rPr>
                <w:rFonts w:cstheme="majorHAnsi"/>
                <w:b w:val="0"/>
                <w:color w:val="000000" w:themeColor="text1"/>
                <w:sz w:val="20"/>
                <w:szCs w:val="20"/>
                <w:lang w:val="fr-FR"/>
              </w:rPr>
            </w:pPr>
            <w:r w:rsidRPr="00B25C31">
              <w:rPr>
                <w:rFonts w:cstheme="majorHAnsi"/>
                <w:b w:val="0"/>
                <w:color w:val="000000" w:themeColor="text1"/>
                <w:sz w:val="20"/>
                <w:szCs w:val="20"/>
                <w:lang w:val="fr-FR"/>
              </w:rPr>
              <w:t xml:space="preserve">Note de cadrage sur la structuration du propos scientifique et la frise historique </w:t>
            </w:r>
          </w:p>
          <w:p w14:paraId="0BE2DBF1" w14:textId="77777777" w:rsidR="00B25C31" w:rsidRPr="00B25C31" w:rsidRDefault="00B25C31" w:rsidP="003625CB">
            <w:pPr>
              <w:pStyle w:val="Titre1"/>
              <w:spacing w:before="0"/>
              <w:jc w:val="both"/>
              <w:rPr>
                <w:rFonts w:cstheme="majorHAnsi"/>
                <w:b w:val="0"/>
                <w:color w:val="000000" w:themeColor="text1"/>
                <w:sz w:val="20"/>
                <w:szCs w:val="20"/>
                <w:lang w:val="fr-FR"/>
              </w:rPr>
            </w:pPr>
            <w:r w:rsidRPr="00B25C31">
              <w:rPr>
                <w:rFonts w:cstheme="majorHAnsi"/>
                <w:b w:val="0"/>
                <w:color w:val="000000" w:themeColor="text1"/>
                <w:sz w:val="20"/>
                <w:szCs w:val="20"/>
                <w:lang w:val="fr-FR"/>
              </w:rPr>
              <w:t>Contribution aux TDR du marché de scénographie Recommandations conjointes avec l’</w:t>
            </w:r>
            <w:proofErr w:type="spellStart"/>
            <w:r w:rsidRPr="00B25C31">
              <w:rPr>
                <w:rFonts w:cstheme="majorHAnsi"/>
                <w:b w:val="0"/>
                <w:color w:val="000000" w:themeColor="text1"/>
                <w:sz w:val="20"/>
                <w:szCs w:val="20"/>
                <w:lang w:val="fr-FR"/>
              </w:rPr>
              <w:t>expert·e</w:t>
            </w:r>
            <w:proofErr w:type="spellEnd"/>
            <w:r w:rsidRPr="00B25C31">
              <w:rPr>
                <w:rFonts w:cstheme="majorHAnsi"/>
                <w:b w:val="0"/>
                <w:color w:val="000000" w:themeColor="text1"/>
                <w:sz w:val="20"/>
                <w:szCs w:val="20"/>
                <w:lang w:val="fr-FR"/>
              </w:rPr>
              <w:t xml:space="preserve"> en développement culturel</w:t>
            </w:r>
          </w:p>
        </w:tc>
        <w:tc>
          <w:tcPr>
            <w:tcW w:w="0" w:type="auto"/>
            <w:vAlign w:val="center"/>
            <w:hideMark/>
          </w:tcPr>
          <w:p w14:paraId="191C5145" w14:textId="77777777" w:rsidR="00B25C31" w:rsidRPr="00B25C31" w:rsidRDefault="00B25C31" w:rsidP="003625CB">
            <w:pPr>
              <w:pStyle w:val="Titre1"/>
              <w:spacing w:before="0"/>
              <w:jc w:val="both"/>
              <w:rPr>
                <w:rFonts w:cstheme="majorHAnsi"/>
                <w:b w:val="0"/>
                <w:color w:val="000000" w:themeColor="text1"/>
                <w:sz w:val="20"/>
                <w:szCs w:val="20"/>
                <w:lang w:val="fr-FR"/>
              </w:rPr>
            </w:pPr>
            <w:r w:rsidRPr="00B25C31">
              <w:rPr>
                <w:rFonts w:cstheme="majorHAnsi"/>
                <w:b w:val="0"/>
                <w:color w:val="000000" w:themeColor="text1"/>
                <w:sz w:val="20"/>
                <w:szCs w:val="20"/>
                <w:lang w:val="fr-FR"/>
              </w:rPr>
              <w:t>T2–T3 2026</w:t>
            </w:r>
          </w:p>
        </w:tc>
      </w:tr>
      <w:tr w:rsidR="00B25C31" w:rsidRPr="00B25C31" w14:paraId="5C928443" w14:textId="77777777" w:rsidTr="00B25C31">
        <w:trPr>
          <w:tblCellSpacing w:w="15" w:type="dxa"/>
        </w:trPr>
        <w:tc>
          <w:tcPr>
            <w:tcW w:w="0" w:type="auto"/>
            <w:vAlign w:val="center"/>
            <w:hideMark/>
          </w:tcPr>
          <w:p w14:paraId="6C0AA0E8" w14:textId="77777777" w:rsidR="00B25C31" w:rsidRPr="00B25C31" w:rsidRDefault="00B25C31" w:rsidP="003625CB">
            <w:pPr>
              <w:pStyle w:val="Titre1"/>
              <w:spacing w:before="0"/>
              <w:jc w:val="both"/>
              <w:rPr>
                <w:rFonts w:cstheme="majorHAnsi"/>
                <w:b w:val="0"/>
                <w:color w:val="000000" w:themeColor="text1"/>
                <w:sz w:val="20"/>
                <w:szCs w:val="20"/>
                <w:lang w:val="fr-FR"/>
              </w:rPr>
            </w:pPr>
            <w:r w:rsidRPr="00B25C31">
              <w:rPr>
                <w:rFonts w:cstheme="majorHAnsi"/>
                <w:b w:val="0"/>
                <w:color w:val="000000" w:themeColor="text1"/>
                <w:sz w:val="20"/>
                <w:szCs w:val="20"/>
                <w:lang w:val="fr-FR"/>
              </w:rPr>
              <w:t>Appui à la conception de l’offre muséale</w:t>
            </w:r>
          </w:p>
        </w:tc>
        <w:tc>
          <w:tcPr>
            <w:tcW w:w="0" w:type="auto"/>
            <w:vAlign w:val="center"/>
            <w:hideMark/>
          </w:tcPr>
          <w:p w14:paraId="6ECBDBCA" w14:textId="77777777" w:rsidR="00E53301" w:rsidRDefault="00B25C31" w:rsidP="003625CB">
            <w:pPr>
              <w:pStyle w:val="Titre1"/>
              <w:spacing w:before="0"/>
              <w:jc w:val="both"/>
              <w:rPr>
                <w:rFonts w:cstheme="majorHAnsi"/>
                <w:b w:val="0"/>
                <w:color w:val="000000" w:themeColor="text1"/>
                <w:sz w:val="20"/>
                <w:szCs w:val="20"/>
                <w:lang w:val="fr-FR"/>
              </w:rPr>
            </w:pPr>
            <w:r w:rsidRPr="00B25C31">
              <w:rPr>
                <w:rFonts w:cstheme="majorHAnsi"/>
                <w:b w:val="0"/>
                <w:color w:val="000000" w:themeColor="text1"/>
                <w:sz w:val="20"/>
                <w:szCs w:val="20"/>
                <w:lang w:val="fr-FR"/>
              </w:rPr>
              <w:t xml:space="preserve">Notes de suivi et d’analyse scientifique des contenus d’exposition </w:t>
            </w:r>
          </w:p>
          <w:p w14:paraId="1DBBC9CC" w14:textId="77777777" w:rsidR="00B25C31" w:rsidRPr="00B25C31" w:rsidRDefault="00B25C31" w:rsidP="003625CB">
            <w:pPr>
              <w:pStyle w:val="Titre1"/>
              <w:spacing w:before="0"/>
              <w:jc w:val="both"/>
              <w:rPr>
                <w:rFonts w:cstheme="majorHAnsi"/>
                <w:b w:val="0"/>
                <w:color w:val="000000" w:themeColor="text1"/>
                <w:sz w:val="20"/>
                <w:szCs w:val="20"/>
                <w:lang w:val="fr-FR"/>
              </w:rPr>
            </w:pPr>
            <w:r w:rsidRPr="00B25C31">
              <w:rPr>
                <w:rFonts w:cstheme="majorHAnsi"/>
                <w:b w:val="0"/>
                <w:color w:val="000000" w:themeColor="text1"/>
                <w:sz w:val="20"/>
                <w:szCs w:val="20"/>
                <w:lang w:val="fr-FR"/>
              </w:rPr>
              <w:t>Recommandations sur la cohérence scénographique et culturelle</w:t>
            </w:r>
          </w:p>
        </w:tc>
        <w:tc>
          <w:tcPr>
            <w:tcW w:w="0" w:type="auto"/>
            <w:vAlign w:val="center"/>
            <w:hideMark/>
          </w:tcPr>
          <w:p w14:paraId="483962DD" w14:textId="77777777" w:rsidR="00B25C31" w:rsidRPr="00B25C31" w:rsidRDefault="00B25C31" w:rsidP="003625CB">
            <w:pPr>
              <w:pStyle w:val="Titre1"/>
              <w:spacing w:before="0"/>
              <w:jc w:val="both"/>
              <w:rPr>
                <w:rFonts w:cstheme="majorHAnsi"/>
                <w:b w:val="0"/>
                <w:color w:val="000000" w:themeColor="text1"/>
                <w:sz w:val="20"/>
                <w:szCs w:val="20"/>
                <w:lang w:val="fr-FR"/>
              </w:rPr>
            </w:pPr>
            <w:r w:rsidRPr="00B25C31">
              <w:rPr>
                <w:rFonts w:cstheme="majorHAnsi"/>
                <w:b w:val="0"/>
                <w:color w:val="000000" w:themeColor="text1"/>
                <w:sz w:val="20"/>
                <w:szCs w:val="20"/>
                <w:lang w:val="fr-FR"/>
              </w:rPr>
              <w:t>T4 2026 – T2 2027</w:t>
            </w:r>
          </w:p>
        </w:tc>
      </w:tr>
      <w:tr w:rsidR="00B25C31" w:rsidRPr="00B25C31" w14:paraId="543662F0" w14:textId="77777777" w:rsidTr="00B25C31">
        <w:trPr>
          <w:tblCellSpacing w:w="15" w:type="dxa"/>
        </w:trPr>
        <w:tc>
          <w:tcPr>
            <w:tcW w:w="0" w:type="auto"/>
            <w:vAlign w:val="center"/>
            <w:hideMark/>
          </w:tcPr>
          <w:p w14:paraId="7BE8DF38" w14:textId="77777777" w:rsidR="00B25C31" w:rsidRPr="00B25C31" w:rsidRDefault="00B25C31" w:rsidP="003625CB">
            <w:pPr>
              <w:pStyle w:val="Titre1"/>
              <w:spacing w:before="0"/>
              <w:jc w:val="both"/>
              <w:rPr>
                <w:rFonts w:cstheme="majorHAnsi"/>
                <w:b w:val="0"/>
                <w:color w:val="000000" w:themeColor="text1"/>
                <w:sz w:val="20"/>
                <w:szCs w:val="20"/>
                <w:lang w:val="fr-FR"/>
              </w:rPr>
            </w:pPr>
            <w:r w:rsidRPr="00B25C31">
              <w:rPr>
                <w:rFonts w:cstheme="majorHAnsi"/>
                <w:b w:val="0"/>
                <w:color w:val="000000" w:themeColor="text1"/>
                <w:sz w:val="20"/>
                <w:szCs w:val="20"/>
                <w:lang w:val="fr-FR"/>
              </w:rPr>
              <w:t>Conservation et renforcement de capacités</w:t>
            </w:r>
          </w:p>
        </w:tc>
        <w:tc>
          <w:tcPr>
            <w:tcW w:w="0" w:type="auto"/>
            <w:vAlign w:val="center"/>
            <w:hideMark/>
          </w:tcPr>
          <w:p w14:paraId="2FC8623A" w14:textId="77777777" w:rsidR="00E53301" w:rsidRDefault="00B25C31" w:rsidP="003625CB">
            <w:pPr>
              <w:pStyle w:val="Titre1"/>
              <w:spacing w:before="0"/>
              <w:jc w:val="both"/>
              <w:rPr>
                <w:rFonts w:cstheme="majorHAnsi"/>
                <w:b w:val="0"/>
                <w:color w:val="000000" w:themeColor="text1"/>
                <w:sz w:val="20"/>
                <w:szCs w:val="20"/>
                <w:lang w:val="fr-FR"/>
              </w:rPr>
            </w:pPr>
            <w:r w:rsidRPr="00B25C31">
              <w:rPr>
                <w:rFonts w:cstheme="majorHAnsi"/>
                <w:b w:val="0"/>
                <w:color w:val="000000" w:themeColor="text1"/>
                <w:sz w:val="20"/>
                <w:szCs w:val="20"/>
                <w:lang w:val="fr-FR"/>
              </w:rPr>
              <w:t xml:space="preserve">Plan de conservation préventive </w:t>
            </w:r>
          </w:p>
          <w:p w14:paraId="356D20B7" w14:textId="77777777" w:rsidR="00B25C31" w:rsidRPr="00B25C31" w:rsidRDefault="00B25C31" w:rsidP="003625CB">
            <w:pPr>
              <w:pStyle w:val="Titre1"/>
              <w:spacing w:before="0"/>
              <w:jc w:val="both"/>
              <w:rPr>
                <w:rFonts w:cstheme="majorHAnsi"/>
                <w:b w:val="0"/>
                <w:color w:val="000000" w:themeColor="text1"/>
                <w:sz w:val="20"/>
                <w:szCs w:val="20"/>
                <w:lang w:val="fr-FR"/>
              </w:rPr>
            </w:pPr>
            <w:r w:rsidRPr="00B25C31">
              <w:rPr>
                <w:rFonts w:cstheme="majorHAnsi"/>
                <w:b w:val="0"/>
                <w:color w:val="000000" w:themeColor="text1"/>
                <w:sz w:val="20"/>
                <w:szCs w:val="20"/>
                <w:lang w:val="fr-FR"/>
              </w:rPr>
              <w:t>Compte rendu des sessions d’accompagnement technique du personnel du MNG</w:t>
            </w:r>
          </w:p>
        </w:tc>
        <w:tc>
          <w:tcPr>
            <w:tcW w:w="0" w:type="auto"/>
            <w:vAlign w:val="center"/>
            <w:hideMark/>
          </w:tcPr>
          <w:p w14:paraId="368CD78F" w14:textId="77777777" w:rsidR="00B25C31" w:rsidRPr="00B25C31" w:rsidRDefault="00B25C31" w:rsidP="003625CB">
            <w:pPr>
              <w:pStyle w:val="Titre1"/>
              <w:spacing w:before="0"/>
              <w:jc w:val="both"/>
              <w:rPr>
                <w:rFonts w:cstheme="majorHAnsi"/>
                <w:b w:val="0"/>
                <w:color w:val="000000" w:themeColor="text1"/>
                <w:sz w:val="20"/>
                <w:szCs w:val="20"/>
                <w:lang w:val="fr-FR"/>
              </w:rPr>
            </w:pPr>
            <w:r w:rsidRPr="00B25C31">
              <w:rPr>
                <w:rFonts w:cstheme="majorHAnsi"/>
                <w:b w:val="0"/>
                <w:color w:val="000000" w:themeColor="text1"/>
                <w:sz w:val="20"/>
                <w:szCs w:val="20"/>
                <w:lang w:val="fr-FR"/>
              </w:rPr>
              <w:t>T1–T3 2027</w:t>
            </w:r>
          </w:p>
        </w:tc>
      </w:tr>
      <w:tr w:rsidR="00B25C31" w:rsidRPr="00B25C31" w14:paraId="445A47D3" w14:textId="77777777" w:rsidTr="00B25C31">
        <w:trPr>
          <w:tblCellSpacing w:w="15" w:type="dxa"/>
        </w:trPr>
        <w:tc>
          <w:tcPr>
            <w:tcW w:w="0" w:type="auto"/>
            <w:vAlign w:val="center"/>
            <w:hideMark/>
          </w:tcPr>
          <w:p w14:paraId="457E70CC" w14:textId="77777777" w:rsidR="00B25C31" w:rsidRPr="00B25C31" w:rsidRDefault="00B25C31" w:rsidP="003625CB">
            <w:pPr>
              <w:pStyle w:val="Titre1"/>
              <w:spacing w:before="0"/>
              <w:jc w:val="both"/>
              <w:rPr>
                <w:rFonts w:cstheme="majorHAnsi"/>
                <w:b w:val="0"/>
                <w:color w:val="000000" w:themeColor="text1"/>
                <w:sz w:val="20"/>
                <w:szCs w:val="20"/>
                <w:lang w:val="fr-FR"/>
              </w:rPr>
            </w:pPr>
            <w:r w:rsidRPr="00B25C31">
              <w:rPr>
                <w:rFonts w:cstheme="majorHAnsi"/>
                <w:b w:val="0"/>
                <w:color w:val="000000" w:themeColor="text1"/>
                <w:sz w:val="20"/>
                <w:szCs w:val="20"/>
                <w:lang w:val="fr-FR"/>
              </w:rPr>
              <w:t>Capitalisation scientifique</w:t>
            </w:r>
          </w:p>
        </w:tc>
        <w:tc>
          <w:tcPr>
            <w:tcW w:w="0" w:type="auto"/>
            <w:vAlign w:val="center"/>
            <w:hideMark/>
          </w:tcPr>
          <w:p w14:paraId="1EBA1342" w14:textId="77777777" w:rsidR="00E53301" w:rsidRDefault="00B25C31" w:rsidP="003625CB">
            <w:pPr>
              <w:pStyle w:val="Titre1"/>
              <w:spacing w:before="0"/>
              <w:jc w:val="both"/>
              <w:rPr>
                <w:rFonts w:cstheme="majorHAnsi"/>
                <w:b w:val="0"/>
                <w:color w:val="000000" w:themeColor="text1"/>
                <w:sz w:val="20"/>
                <w:szCs w:val="20"/>
                <w:lang w:val="fr-FR"/>
              </w:rPr>
            </w:pPr>
            <w:r w:rsidRPr="00B25C31">
              <w:rPr>
                <w:rFonts w:cstheme="majorHAnsi"/>
                <w:b w:val="0"/>
                <w:color w:val="000000" w:themeColor="text1"/>
                <w:sz w:val="20"/>
                <w:szCs w:val="20"/>
                <w:lang w:val="fr-FR"/>
              </w:rPr>
              <w:t xml:space="preserve">Synthèse scientifique du pré-PSC </w:t>
            </w:r>
          </w:p>
          <w:p w14:paraId="638199F3" w14:textId="77777777" w:rsidR="00B25C31" w:rsidRPr="00B25C31" w:rsidRDefault="00B25C31" w:rsidP="003625CB">
            <w:pPr>
              <w:pStyle w:val="Titre1"/>
              <w:spacing w:before="0"/>
              <w:jc w:val="both"/>
              <w:rPr>
                <w:rFonts w:cstheme="majorHAnsi"/>
                <w:b w:val="0"/>
                <w:color w:val="000000" w:themeColor="text1"/>
                <w:sz w:val="20"/>
                <w:szCs w:val="20"/>
                <w:lang w:val="fr-FR"/>
              </w:rPr>
            </w:pPr>
            <w:r w:rsidRPr="00B25C31">
              <w:rPr>
                <w:rFonts w:cstheme="majorHAnsi"/>
                <w:b w:val="0"/>
                <w:color w:val="000000" w:themeColor="text1"/>
                <w:sz w:val="20"/>
                <w:szCs w:val="20"/>
                <w:lang w:val="fr-FR"/>
              </w:rPr>
              <w:t>Rapport de capitalisation et de recommandations pour le futur PSC</w:t>
            </w:r>
          </w:p>
        </w:tc>
        <w:tc>
          <w:tcPr>
            <w:tcW w:w="0" w:type="auto"/>
            <w:vAlign w:val="center"/>
            <w:hideMark/>
          </w:tcPr>
          <w:p w14:paraId="7DFBEA59" w14:textId="77777777" w:rsidR="00B25C31" w:rsidRPr="00B25C31" w:rsidRDefault="00B25C31" w:rsidP="003625CB">
            <w:pPr>
              <w:pStyle w:val="Titre1"/>
              <w:spacing w:before="0"/>
              <w:jc w:val="both"/>
              <w:rPr>
                <w:rFonts w:cstheme="majorHAnsi"/>
                <w:b w:val="0"/>
                <w:color w:val="000000" w:themeColor="text1"/>
                <w:sz w:val="20"/>
                <w:szCs w:val="20"/>
                <w:lang w:val="fr-FR"/>
              </w:rPr>
            </w:pPr>
            <w:r w:rsidRPr="00B25C31">
              <w:rPr>
                <w:rFonts w:cstheme="majorHAnsi"/>
                <w:b w:val="0"/>
                <w:color w:val="000000" w:themeColor="text1"/>
                <w:sz w:val="20"/>
                <w:szCs w:val="20"/>
                <w:lang w:val="fr-FR"/>
              </w:rPr>
              <w:t>2027–2028</w:t>
            </w:r>
          </w:p>
        </w:tc>
      </w:tr>
      <w:tr w:rsidR="00B25C31" w:rsidRPr="00B25C31" w14:paraId="2F3A1A43" w14:textId="77777777" w:rsidTr="00B25C31">
        <w:trPr>
          <w:tblCellSpacing w:w="15" w:type="dxa"/>
        </w:trPr>
        <w:tc>
          <w:tcPr>
            <w:tcW w:w="0" w:type="auto"/>
            <w:vAlign w:val="center"/>
          </w:tcPr>
          <w:p w14:paraId="56824E48" w14:textId="77777777" w:rsidR="00B25C31" w:rsidRPr="00B25C31" w:rsidRDefault="00B25C31" w:rsidP="003625CB">
            <w:pPr>
              <w:pStyle w:val="Titre1"/>
              <w:spacing w:before="0"/>
              <w:jc w:val="both"/>
              <w:rPr>
                <w:rFonts w:cstheme="majorHAnsi"/>
                <w:b w:val="0"/>
                <w:color w:val="000000" w:themeColor="text1"/>
                <w:sz w:val="20"/>
                <w:szCs w:val="20"/>
                <w:lang w:val="fr-FR"/>
              </w:rPr>
            </w:pPr>
            <w:r>
              <w:rPr>
                <w:rFonts w:cstheme="majorHAnsi"/>
                <w:b w:val="0"/>
                <w:color w:val="000000" w:themeColor="text1"/>
                <w:sz w:val="20"/>
                <w:szCs w:val="20"/>
                <w:lang w:val="fr-FR"/>
              </w:rPr>
              <w:t>Suivi continu</w:t>
            </w:r>
          </w:p>
        </w:tc>
        <w:tc>
          <w:tcPr>
            <w:tcW w:w="0" w:type="auto"/>
            <w:vAlign w:val="center"/>
          </w:tcPr>
          <w:p w14:paraId="6001F7D2" w14:textId="77777777" w:rsidR="00B25C31" w:rsidRPr="00B25C31" w:rsidRDefault="00B25C31" w:rsidP="003625CB">
            <w:pPr>
              <w:pStyle w:val="Titre1"/>
              <w:spacing w:before="0"/>
              <w:jc w:val="both"/>
              <w:rPr>
                <w:rFonts w:cstheme="majorHAnsi"/>
                <w:b w:val="0"/>
                <w:color w:val="000000" w:themeColor="text1"/>
                <w:sz w:val="20"/>
                <w:szCs w:val="20"/>
                <w:lang w:val="fr-FR"/>
              </w:rPr>
            </w:pPr>
            <w:r w:rsidRPr="00B25C31">
              <w:rPr>
                <w:rFonts w:cstheme="majorHAnsi"/>
                <w:b w:val="0"/>
                <w:color w:val="000000" w:themeColor="text1"/>
                <w:sz w:val="20"/>
                <w:szCs w:val="20"/>
                <w:lang w:val="fr-FR"/>
              </w:rPr>
              <w:t xml:space="preserve">Rapports trimestriels d’activités techniques </w:t>
            </w:r>
            <w:r w:rsidRPr="00B25C31">
              <w:rPr>
                <w:rFonts w:cstheme="majorHAnsi"/>
                <w:b w:val="0"/>
                <w:color w:val="000000" w:themeColor="text1"/>
                <w:sz w:val="20"/>
                <w:szCs w:val="20"/>
                <w:lang w:val="fr-FR"/>
              </w:rPr>
              <w:br/>
              <w:t xml:space="preserve">Notes de supervision technique conjointe (CSP / </w:t>
            </w:r>
            <w:r>
              <w:rPr>
                <w:rFonts w:cstheme="majorHAnsi"/>
                <w:b w:val="0"/>
                <w:color w:val="000000" w:themeColor="text1"/>
                <w:sz w:val="20"/>
                <w:szCs w:val="20"/>
                <w:lang w:val="fr-FR"/>
              </w:rPr>
              <w:t>Expert culture</w:t>
            </w:r>
            <w:r w:rsidRPr="00B25C31">
              <w:rPr>
                <w:rFonts w:cstheme="majorHAnsi"/>
                <w:b w:val="0"/>
                <w:color w:val="000000" w:themeColor="text1"/>
                <w:sz w:val="20"/>
                <w:szCs w:val="20"/>
                <w:lang w:val="fr-FR"/>
              </w:rPr>
              <w:t>)</w:t>
            </w:r>
          </w:p>
        </w:tc>
        <w:tc>
          <w:tcPr>
            <w:tcW w:w="0" w:type="auto"/>
            <w:vAlign w:val="center"/>
          </w:tcPr>
          <w:p w14:paraId="468D210F" w14:textId="4CC66E86" w:rsidR="00B25C31" w:rsidRPr="00B25C31" w:rsidRDefault="00B25C31" w:rsidP="003625CB">
            <w:pPr>
              <w:pStyle w:val="Titre1"/>
              <w:spacing w:before="0"/>
              <w:jc w:val="both"/>
              <w:rPr>
                <w:rFonts w:cstheme="majorHAnsi"/>
                <w:b w:val="0"/>
                <w:color w:val="000000" w:themeColor="text1"/>
                <w:sz w:val="20"/>
                <w:szCs w:val="20"/>
                <w:lang w:val="fr-FR"/>
              </w:rPr>
            </w:pPr>
            <w:r>
              <w:rPr>
                <w:rFonts w:cstheme="majorHAnsi"/>
                <w:b w:val="0"/>
                <w:color w:val="000000" w:themeColor="text1"/>
                <w:sz w:val="20"/>
                <w:szCs w:val="20"/>
                <w:lang w:val="fr-FR"/>
              </w:rPr>
              <w:t>E</w:t>
            </w:r>
            <w:r w:rsidR="00E86CC9">
              <w:rPr>
                <w:rFonts w:cstheme="majorHAnsi"/>
                <w:b w:val="0"/>
                <w:color w:val="000000" w:themeColor="text1"/>
                <w:sz w:val="20"/>
                <w:szCs w:val="20"/>
                <w:lang w:val="fr-FR"/>
              </w:rPr>
              <w:t>n</w:t>
            </w:r>
            <w:r>
              <w:rPr>
                <w:rFonts w:cstheme="majorHAnsi"/>
                <w:b w:val="0"/>
                <w:color w:val="000000" w:themeColor="text1"/>
                <w:sz w:val="20"/>
                <w:szCs w:val="20"/>
                <w:lang w:val="fr-FR"/>
              </w:rPr>
              <w:t xml:space="preserve"> continu</w:t>
            </w:r>
          </w:p>
        </w:tc>
      </w:tr>
      <w:tr w:rsidR="00E86CC9" w:rsidRPr="00B25C31" w14:paraId="4B44DDAB" w14:textId="77777777" w:rsidTr="00B25C31">
        <w:trPr>
          <w:tblCellSpacing w:w="15" w:type="dxa"/>
        </w:trPr>
        <w:tc>
          <w:tcPr>
            <w:tcW w:w="0" w:type="auto"/>
            <w:vAlign w:val="center"/>
          </w:tcPr>
          <w:p w14:paraId="630E3FB3" w14:textId="77777777" w:rsidR="00E86CC9" w:rsidRDefault="00E86CC9" w:rsidP="003625CB">
            <w:pPr>
              <w:pStyle w:val="Titre1"/>
              <w:spacing w:before="0"/>
              <w:jc w:val="both"/>
              <w:rPr>
                <w:rFonts w:cstheme="majorHAnsi"/>
                <w:b w:val="0"/>
                <w:color w:val="000000" w:themeColor="text1"/>
                <w:sz w:val="20"/>
                <w:szCs w:val="20"/>
                <w:lang w:val="fr-FR"/>
              </w:rPr>
            </w:pPr>
            <w:r>
              <w:rPr>
                <w:rFonts w:cstheme="majorHAnsi"/>
                <w:b w:val="0"/>
                <w:color w:val="000000" w:themeColor="text1"/>
                <w:sz w:val="20"/>
                <w:szCs w:val="20"/>
                <w:lang w:val="fr-FR"/>
              </w:rPr>
              <w:t>Après chaque mission à Conakry</w:t>
            </w:r>
          </w:p>
        </w:tc>
        <w:tc>
          <w:tcPr>
            <w:tcW w:w="0" w:type="auto"/>
            <w:vAlign w:val="center"/>
          </w:tcPr>
          <w:p w14:paraId="34AE9B2E" w14:textId="77777777" w:rsidR="00E86CC9" w:rsidRPr="00B25C31" w:rsidRDefault="00E86CC9" w:rsidP="003625CB">
            <w:pPr>
              <w:pStyle w:val="Titre1"/>
              <w:spacing w:before="0"/>
              <w:jc w:val="both"/>
              <w:rPr>
                <w:rFonts w:cstheme="majorHAnsi"/>
                <w:b w:val="0"/>
                <w:color w:val="000000" w:themeColor="text1"/>
                <w:sz w:val="20"/>
                <w:szCs w:val="20"/>
                <w:lang w:val="fr-FR"/>
              </w:rPr>
            </w:pPr>
            <w:r>
              <w:rPr>
                <w:rFonts w:cstheme="majorHAnsi"/>
                <w:b w:val="0"/>
                <w:color w:val="000000" w:themeColor="text1"/>
                <w:sz w:val="20"/>
                <w:szCs w:val="20"/>
                <w:lang w:val="fr-FR"/>
              </w:rPr>
              <w:t xml:space="preserve">Un rapport de mission (en lien avec les </w:t>
            </w:r>
            <w:proofErr w:type="spellStart"/>
            <w:r>
              <w:rPr>
                <w:rFonts w:cstheme="majorHAnsi"/>
                <w:b w:val="0"/>
                <w:color w:val="000000" w:themeColor="text1"/>
                <w:sz w:val="20"/>
                <w:szCs w:val="20"/>
                <w:lang w:val="fr-FR"/>
              </w:rPr>
              <w:t>TDRs</w:t>
            </w:r>
            <w:proofErr w:type="spellEnd"/>
            <w:r>
              <w:rPr>
                <w:rFonts w:cstheme="majorHAnsi"/>
                <w:b w:val="0"/>
                <w:color w:val="000000" w:themeColor="text1"/>
                <w:sz w:val="20"/>
                <w:szCs w:val="20"/>
                <w:lang w:val="fr-FR"/>
              </w:rPr>
              <w:t xml:space="preserve"> de la mission validés en amont par la cheffe de mission et/ou le ou la responsable de composante)</w:t>
            </w:r>
            <w:r w:rsidR="00E53301">
              <w:rPr>
                <w:rFonts w:cstheme="majorHAnsi"/>
                <w:b w:val="0"/>
                <w:color w:val="000000" w:themeColor="text1"/>
                <w:sz w:val="20"/>
                <w:szCs w:val="20"/>
                <w:lang w:val="fr-FR"/>
              </w:rPr>
              <w:t> </w:t>
            </w:r>
          </w:p>
        </w:tc>
        <w:tc>
          <w:tcPr>
            <w:tcW w:w="0" w:type="auto"/>
            <w:vAlign w:val="center"/>
          </w:tcPr>
          <w:p w14:paraId="298415CB" w14:textId="77777777" w:rsidR="00E86CC9" w:rsidRDefault="00E53301" w:rsidP="003625CB">
            <w:pPr>
              <w:pStyle w:val="Titre1"/>
              <w:spacing w:before="0"/>
              <w:jc w:val="both"/>
              <w:rPr>
                <w:rFonts w:cstheme="majorHAnsi"/>
                <w:b w:val="0"/>
                <w:color w:val="000000" w:themeColor="text1"/>
                <w:sz w:val="20"/>
                <w:szCs w:val="20"/>
                <w:lang w:val="fr-FR"/>
              </w:rPr>
            </w:pPr>
            <w:r>
              <w:rPr>
                <w:rFonts w:cstheme="majorHAnsi"/>
                <w:b w:val="0"/>
                <w:color w:val="000000" w:themeColor="text1"/>
                <w:sz w:val="20"/>
                <w:szCs w:val="20"/>
                <w:lang w:val="fr-FR"/>
              </w:rPr>
              <w:t>2 semaines après chaque mission</w:t>
            </w:r>
          </w:p>
        </w:tc>
      </w:tr>
    </w:tbl>
    <w:p w14:paraId="2BF8C98E" w14:textId="77777777" w:rsidR="00313928" w:rsidRDefault="00313928" w:rsidP="003625CB">
      <w:pPr>
        <w:pStyle w:val="Titre1"/>
        <w:jc w:val="both"/>
        <w:rPr>
          <w:rFonts w:cstheme="majorHAnsi"/>
          <w:color w:val="000000" w:themeColor="text1"/>
          <w:sz w:val="20"/>
          <w:szCs w:val="20"/>
          <w:lang w:val="fr-FR"/>
        </w:rPr>
      </w:pPr>
    </w:p>
    <w:p w14:paraId="02591DAA" w14:textId="77777777" w:rsidR="001B328C" w:rsidRPr="00313928" w:rsidRDefault="00B678B9" w:rsidP="003625CB">
      <w:pPr>
        <w:pStyle w:val="Titre1"/>
        <w:shd w:val="clear" w:color="auto" w:fill="95B3D7" w:themeFill="accent1" w:themeFillTint="99"/>
        <w:jc w:val="both"/>
        <w:rPr>
          <w:rFonts w:cstheme="majorHAnsi"/>
          <w:color w:val="000000" w:themeColor="text1"/>
          <w:sz w:val="20"/>
          <w:szCs w:val="20"/>
          <w:lang w:val="fr-FR"/>
        </w:rPr>
      </w:pPr>
      <w:r w:rsidRPr="00313928">
        <w:rPr>
          <w:rFonts w:cstheme="majorHAnsi"/>
          <w:color w:val="000000" w:themeColor="text1"/>
          <w:sz w:val="20"/>
          <w:szCs w:val="20"/>
          <w:lang w:val="fr-FR"/>
        </w:rPr>
        <w:t>6. Organisation des travaux</w:t>
      </w:r>
    </w:p>
    <w:p w14:paraId="2FD3A467" w14:textId="77777777" w:rsidR="00B678B9" w:rsidRDefault="00B678B9" w:rsidP="003625CB">
      <w:pPr>
        <w:jc w:val="both"/>
        <w:rPr>
          <w:rFonts w:asciiTheme="majorHAnsi" w:hAnsiTheme="majorHAnsi" w:cstheme="majorHAnsi"/>
          <w:color w:val="000000" w:themeColor="text1"/>
          <w:sz w:val="20"/>
          <w:szCs w:val="20"/>
          <w:lang w:val="fr-FR"/>
        </w:rPr>
      </w:pPr>
    </w:p>
    <w:p w14:paraId="6556CC40" w14:textId="77777777" w:rsidR="001B328C" w:rsidRDefault="00B678B9" w:rsidP="003625CB">
      <w:pPr>
        <w:jc w:val="both"/>
        <w:rPr>
          <w:rFonts w:asciiTheme="majorHAnsi" w:hAnsiTheme="majorHAnsi" w:cstheme="majorHAnsi"/>
          <w:color w:val="000000" w:themeColor="text1"/>
          <w:sz w:val="20"/>
          <w:szCs w:val="20"/>
          <w:lang w:val="fr-FR"/>
        </w:rPr>
      </w:pPr>
      <w:r w:rsidRPr="00313928">
        <w:rPr>
          <w:rFonts w:asciiTheme="majorHAnsi" w:hAnsiTheme="majorHAnsi" w:cstheme="majorHAnsi"/>
          <w:color w:val="000000" w:themeColor="text1"/>
          <w:sz w:val="20"/>
          <w:szCs w:val="20"/>
          <w:lang w:val="fr-FR"/>
        </w:rPr>
        <w:t>L’</w:t>
      </w:r>
      <w:proofErr w:type="spellStart"/>
      <w:r w:rsidRPr="00313928">
        <w:rPr>
          <w:rFonts w:asciiTheme="majorHAnsi" w:hAnsiTheme="majorHAnsi" w:cstheme="majorHAnsi"/>
          <w:color w:val="000000" w:themeColor="text1"/>
          <w:sz w:val="20"/>
          <w:szCs w:val="20"/>
          <w:lang w:val="fr-FR"/>
        </w:rPr>
        <w:t>expert·e</w:t>
      </w:r>
      <w:proofErr w:type="spellEnd"/>
      <w:r w:rsidRPr="00313928">
        <w:rPr>
          <w:rFonts w:asciiTheme="majorHAnsi" w:hAnsiTheme="majorHAnsi" w:cstheme="majorHAnsi"/>
          <w:color w:val="000000" w:themeColor="text1"/>
          <w:sz w:val="20"/>
          <w:szCs w:val="20"/>
          <w:lang w:val="fr-FR"/>
        </w:rPr>
        <w:t xml:space="preserve"> travaillera sous la supervision de la Cheffe de mission résidente et en étroite coordination avec : l’</w:t>
      </w:r>
      <w:proofErr w:type="spellStart"/>
      <w:r w:rsidRPr="00313928">
        <w:rPr>
          <w:rFonts w:asciiTheme="majorHAnsi" w:hAnsiTheme="majorHAnsi" w:cstheme="majorHAnsi"/>
          <w:color w:val="000000" w:themeColor="text1"/>
          <w:sz w:val="20"/>
          <w:szCs w:val="20"/>
          <w:lang w:val="fr-FR"/>
        </w:rPr>
        <w:t>expert·e</w:t>
      </w:r>
      <w:proofErr w:type="spellEnd"/>
      <w:r w:rsidRPr="00313928">
        <w:rPr>
          <w:rFonts w:asciiTheme="majorHAnsi" w:hAnsiTheme="majorHAnsi" w:cstheme="majorHAnsi"/>
          <w:color w:val="000000" w:themeColor="text1"/>
          <w:sz w:val="20"/>
          <w:szCs w:val="20"/>
          <w:lang w:val="fr-FR"/>
        </w:rPr>
        <w:t xml:space="preserve"> en développement de projets culturels, la CSP, le MNG, et les chercheurs et institutions partenaires impliqués dans la valorisation scientifique du patrimoine.</w:t>
      </w:r>
    </w:p>
    <w:p w14:paraId="4DE69302" w14:textId="77777777" w:rsidR="00E86CC9" w:rsidRPr="00313928" w:rsidRDefault="00E86CC9" w:rsidP="003625CB">
      <w:pPr>
        <w:jc w:val="both"/>
        <w:rPr>
          <w:rFonts w:asciiTheme="majorHAnsi" w:hAnsiTheme="majorHAnsi" w:cstheme="majorHAnsi"/>
          <w:color w:val="000000" w:themeColor="text1"/>
          <w:sz w:val="20"/>
          <w:szCs w:val="20"/>
          <w:lang w:val="fr-FR"/>
        </w:rPr>
      </w:pPr>
      <w:r w:rsidRPr="00E86CC9">
        <w:rPr>
          <w:rFonts w:asciiTheme="majorHAnsi" w:hAnsiTheme="majorHAnsi" w:cstheme="majorHAnsi"/>
          <w:color w:val="000000" w:themeColor="text1"/>
          <w:sz w:val="20"/>
          <w:szCs w:val="20"/>
          <w:lang w:val="fr-FR"/>
        </w:rPr>
        <w:t>L’</w:t>
      </w:r>
      <w:proofErr w:type="spellStart"/>
      <w:r w:rsidRPr="00E86CC9">
        <w:rPr>
          <w:rFonts w:asciiTheme="majorHAnsi" w:hAnsiTheme="majorHAnsi" w:cstheme="majorHAnsi"/>
          <w:color w:val="000000" w:themeColor="text1"/>
          <w:sz w:val="20"/>
          <w:szCs w:val="20"/>
          <w:lang w:val="fr-FR"/>
        </w:rPr>
        <w:t>expert·e</w:t>
      </w:r>
      <w:proofErr w:type="spellEnd"/>
      <w:r w:rsidRPr="00E86CC9">
        <w:rPr>
          <w:rFonts w:asciiTheme="majorHAnsi" w:hAnsiTheme="majorHAnsi" w:cstheme="majorHAnsi"/>
          <w:color w:val="000000" w:themeColor="text1"/>
          <w:sz w:val="20"/>
          <w:szCs w:val="20"/>
          <w:lang w:val="fr-FR"/>
        </w:rPr>
        <w:t xml:space="preserve"> adoptera une approche participative et de transfert de compétences, privilégiant le travail en binôme avec les équipes du MNG et la CSP. Il/elle contribuera à l’appropriation des outils et méthodes scientifiques par les acteurs locaux et à la mise en réseau des institutions partenaires</w:t>
      </w:r>
    </w:p>
    <w:p w14:paraId="21A292D0" w14:textId="77777777" w:rsidR="001B328C" w:rsidRPr="00313928" w:rsidRDefault="00B678B9" w:rsidP="003625CB">
      <w:pPr>
        <w:pStyle w:val="Titre1"/>
        <w:shd w:val="clear" w:color="auto" w:fill="95B3D7" w:themeFill="accent1" w:themeFillTint="99"/>
        <w:jc w:val="both"/>
        <w:rPr>
          <w:rFonts w:cstheme="majorHAnsi"/>
          <w:color w:val="000000" w:themeColor="text1"/>
          <w:sz w:val="20"/>
          <w:szCs w:val="20"/>
          <w:lang w:val="fr-FR"/>
        </w:rPr>
      </w:pPr>
      <w:r w:rsidRPr="00313928">
        <w:rPr>
          <w:rFonts w:cstheme="majorHAnsi"/>
          <w:color w:val="000000" w:themeColor="text1"/>
          <w:sz w:val="20"/>
          <w:szCs w:val="20"/>
          <w:lang w:val="fr-FR"/>
        </w:rPr>
        <w:t>7. Profil recherché</w:t>
      </w:r>
    </w:p>
    <w:p w14:paraId="74E6FC4B" w14:textId="77777777" w:rsidR="00B678B9" w:rsidRPr="00B678B9" w:rsidRDefault="00B678B9" w:rsidP="003625CB">
      <w:pPr>
        <w:pStyle w:val="NormalWeb"/>
        <w:jc w:val="both"/>
        <w:rPr>
          <w:rFonts w:asciiTheme="majorHAnsi" w:hAnsiTheme="majorHAnsi" w:cstheme="majorHAnsi"/>
          <w:sz w:val="20"/>
          <w:szCs w:val="20"/>
        </w:rPr>
      </w:pPr>
      <w:r w:rsidRPr="00B678B9">
        <w:rPr>
          <w:rFonts w:asciiTheme="majorHAnsi" w:hAnsiTheme="majorHAnsi" w:cstheme="majorHAnsi"/>
          <w:sz w:val="20"/>
          <w:szCs w:val="20"/>
        </w:rPr>
        <w:t>L’</w:t>
      </w:r>
      <w:proofErr w:type="spellStart"/>
      <w:r w:rsidRPr="00B678B9">
        <w:rPr>
          <w:rFonts w:asciiTheme="majorHAnsi" w:hAnsiTheme="majorHAnsi" w:cstheme="majorHAnsi"/>
          <w:sz w:val="20"/>
          <w:szCs w:val="20"/>
        </w:rPr>
        <w:t>expert·e</w:t>
      </w:r>
      <w:proofErr w:type="spellEnd"/>
      <w:r w:rsidRPr="00B678B9">
        <w:rPr>
          <w:rFonts w:asciiTheme="majorHAnsi" w:hAnsiTheme="majorHAnsi" w:cstheme="majorHAnsi"/>
          <w:sz w:val="20"/>
          <w:szCs w:val="20"/>
        </w:rPr>
        <w:t xml:space="preserve"> scientifique interviendra dans le cadre du </w:t>
      </w:r>
      <w:r w:rsidRPr="00B678B9">
        <w:rPr>
          <w:rStyle w:val="lev"/>
          <w:rFonts w:asciiTheme="majorHAnsi" w:hAnsiTheme="majorHAnsi" w:cstheme="majorHAnsi"/>
          <w:b w:val="0"/>
          <w:sz w:val="20"/>
          <w:szCs w:val="20"/>
        </w:rPr>
        <w:t>Volet 2 – Accompagnement scientifique et culturel</w:t>
      </w:r>
      <w:r w:rsidRPr="00B678B9">
        <w:rPr>
          <w:rFonts w:asciiTheme="majorHAnsi" w:hAnsiTheme="majorHAnsi" w:cstheme="majorHAnsi"/>
          <w:sz w:val="20"/>
          <w:szCs w:val="20"/>
        </w:rPr>
        <w:t xml:space="preserve">, en appui à la mise en œuvre du </w:t>
      </w:r>
      <w:r w:rsidRPr="00B678B9">
        <w:rPr>
          <w:rStyle w:val="lev"/>
          <w:rFonts w:asciiTheme="majorHAnsi" w:hAnsiTheme="majorHAnsi" w:cstheme="majorHAnsi"/>
          <w:b w:val="0"/>
          <w:sz w:val="20"/>
          <w:szCs w:val="20"/>
        </w:rPr>
        <w:t>pré-Projet Scientifique et Culturel (pré-PSC)</w:t>
      </w:r>
      <w:r w:rsidRPr="00B678B9">
        <w:rPr>
          <w:rFonts w:asciiTheme="majorHAnsi" w:hAnsiTheme="majorHAnsi" w:cstheme="majorHAnsi"/>
          <w:sz w:val="20"/>
          <w:szCs w:val="20"/>
        </w:rPr>
        <w:t xml:space="preserve"> du Musée National de Guinée.</w:t>
      </w:r>
      <w:r w:rsidRPr="00B678B9">
        <w:rPr>
          <w:rFonts w:asciiTheme="majorHAnsi" w:hAnsiTheme="majorHAnsi" w:cstheme="majorHAnsi"/>
          <w:sz w:val="20"/>
          <w:szCs w:val="20"/>
        </w:rPr>
        <w:br/>
        <w:t>Il/elle garantira la cohérence scientifique et patrimoniale du projet, en accompagnant la production, la validation et la valorisation des contenus.</w:t>
      </w:r>
    </w:p>
    <w:p w14:paraId="5C69B511" w14:textId="77777777" w:rsidR="00B678B9" w:rsidRPr="00B678B9" w:rsidRDefault="00B678B9" w:rsidP="003625CB">
      <w:pPr>
        <w:pStyle w:val="NormalWeb"/>
        <w:jc w:val="both"/>
        <w:rPr>
          <w:rFonts w:asciiTheme="majorHAnsi" w:hAnsiTheme="majorHAnsi" w:cstheme="majorHAnsi"/>
          <w:sz w:val="20"/>
          <w:szCs w:val="20"/>
        </w:rPr>
      </w:pPr>
      <w:r w:rsidRPr="00B678B9">
        <w:rPr>
          <w:rStyle w:val="lev"/>
          <w:rFonts w:asciiTheme="majorHAnsi" w:hAnsiTheme="majorHAnsi" w:cstheme="majorHAnsi"/>
          <w:b w:val="0"/>
          <w:sz w:val="20"/>
          <w:szCs w:val="20"/>
        </w:rPr>
        <w:t xml:space="preserve">Formation </w:t>
      </w:r>
      <w:proofErr w:type="gramStart"/>
      <w:r w:rsidRPr="00B678B9">
        <w:rPr>
          <w:rStyle w:val="lev"/>
          <w:rFonts w:asciiTheme="majorHAnsi" w:hAnsiTheme="majorHAnsi" w:cstheme="majorHAnsi"/>
          <w:b w:val="0"/>
          <w:sz w:val="20"/>
          <w:szCs w:val="20"/>
        </w:rPr>
        <w:t>:</w:t>
      </w:r>
      <w:proofErr w:type="gramEnd"/>
      <w:r w:rsidRPr="00B678B9">
        <w:rPr>
          <w:rFonts w:asciiTheme="majorHAnsi" w:hAnsiTheme="majorHAnsi" w:cstheme="majorHAnsi"/>
          <w:sz w:val="20"/>
          <w:szCs w:val="20"/>
        </w:rPr>
        <w:br/>
        <w:t>Diplôme universitaire de niveau master ou doctorat en histoire, anthropologie, archéologie, muséologie, histoire de l’art ou patrimoine.</w:t>
      </w:r>
    </w:p>
    <w:p w14:paraId="5E5435B3" w14:textId="77777777" w:rsidR="00B678B9" w:rsidRPr="00B678B9" w:rsidRDefault="00B678B9" w:rsidP="003625CB">
      <w:pPr>
        <w:pStyle w:val="NormalWeb"/>
        <w:jc w:val="both"/>
        <w:rPr>
          <w:rFonts w:asciiTheme="majorHAnsi" w:hAnsiTheme="majorHAnsi" w:cstheme="majorHAnsi"/>
          <w:sz w:val="20"/>
          <w:szCs w:val="20"/>
        </w:rPr>
      </w:pPr>
      <w:r w:rsidRPr="00B678B9">
        <w:rPr>
          <w:rStyle w:val="lev"/>
          <w:rFonts w:asciiTheme="majorHAnsi" w:hAnsiTheme="majorHAnsi" w:cstheme="majorHAnsi"/>
          <w:b w:val="0"/>
          <w:sz w:val="20"/>
          <w:szCs w:val="20"/>
        </w:rPr>
        <w:t>Expérience :</w:t>
      </w:r>
    </w:p>
    <w:p w14:paraId="5F9CFCC7" w14:textId="77777777" w:rsidR="00B678B9" w:rsidRPr="00B678B9" w:rsidRDefault="00B678B9" w:rsidP="003625CB">
      <w:pPr>
        <w:pStyle w:val="NormalWeb"/>
        <w:numPr>
          <w:ilvl w:val="0"/>
          <w:numId w:val="13"/>
        </w:numPr>
        <w:jc w:val="both"/>
        <w:rPr>
          <w:rFonts w:asciiTheme="majorHAnsi" w:hAnsiTheme="majorHAnsi" w:cstheme="majorHAnsi"/>
          <w:sz w:val="20"/>
          <w:szCs w:val="20"/>
        </w:rPr>
      </w:pPr>
      <w:r w:rsidRPr="00B678B9">
        <w:rPr>
          <w:rFonts w:asciiTheme="majorHAnsi" w:hAnsiTheme="majorHAnsi" w:cstheme="majorHAnsi"/>
          <w:sz w:val="20"/>
          <w:szCs w:val="20"/>
        </w:rPr>
        <w:t xml:space="preserve">Minimum </w:t>
      </w:r>
      <w:r w:rsidRPr="00B678B9">
        <w:rPr>
          <w:rStyle w:val="lev"/>
          <w:rFonts w:asciiTheme="majorHAnsi" w:hAnsiTheme="majorHAnsi" w:cstheme="majorHAnsi"/>
          <w:b w:val="0"/>
          <w:sz w:val="20"/>
          <w:szCs w:val="20"/>
        </w:rPr>
        <w:t>10 ans d’expérience</w:t>
      </w:r>
      <w:r w:rsidRPr="00B678B9">
        <w:rPr>
          <w:rFonts w:asciiTheme="majorHAnsi" w:hAnsiTheme="majorHAnsi" w:cstheme="majorHAnsi"/>
          <w:sz w:val="20"/>
          <w:szCs w:val="20"/>
        </w:rPr>
        <w:t xml:space="preserve"> dans la recherche scientifique appliquée au patrimoine, à la muséologie ou à la gestion de collections.</w:t>
      </w:r>
    </w:p>
    <w:p w14:paraId="249A3596" w14:textId="77777777" w:rsidR="00B678B9" w:rsidRPr="00B678B9" w:rsidRDefault="00B678B9" w:rsidP="003625CB">
      <w:pPr>
        <w:pStyle w:val="NormalWeb"/>
        <w:numPr>
          <w:ilvl w:val="0"/>
          <w:numId w:val="13"/>
        </w:numPr>
        <w:jc w:val="both"/>
        <w:rPr>
          <w:rFonts w:asciiTheme="majorHAnsi" w:hAnsiTheme="majorHAnsi" w:cstheme="majorHAnsi"/>
          <w:sz w:val="20"/>
          <w:szCs w:val="20"/>
        </w:rPr>
      </w:pPr>
      <w:r w:rsidRPr="00B678B9">
        <w:rPr>
          <w:rFonts w:asciiTheme="majorHAnsi" w:hAnsiTheme="majorHAnsi" w:cstheme="majorHAnsi"/>
          <w:sz w:val="20"/>
          <w:szCs w:val="20"/>
        </w:rPr>
        <w:t xml:space="preserve">Expérience confirmée en </w:t>
      </w:r>
      <w:r w:rsidRPr="00B678B9">
        <w:rPr>
          <w:rStyle w:val="lev"/>
          <w:rFonts w:asciiTheme="majorHAnsi" w:hAnsiTheme="majorHAnsi" w:cstheme="majorHAnsi"/>
          <w:b w:val="0"/>
          <w:sz w:val="20"/>
          <w:szCs w:val="20"/>
        </w:rPr>
        <w:t>appui scientifique de projets muséaux ou culturels</w:t>
      </w:r>
      <w:r w:rsidRPr="00B678B9">
        <w:rPr>
          <w:rFonts w:asciiTheme="majorHAnsi" w:hAnsiTheme="majorHAnsi" w:cstheme="majorHAnsi"/>
          <w:sz w:val="20"/>
          <w:szCs w:val="20"/>
        </w:rPr>
        <w:t>, idéalement en Afrique ou en contexte similaire.</w:t>
      </w:r>
    </w:p>
    <w:p w14:paraId="4B06866C" w14:textId="77777777" w:rsidR="00B678B9" w:rsidRPr="00B678B9" w:rsidRDefault="00B678B9" w:rsidP="003625CB">
      <w:pPr>
        <w:pStyle w:val="NormalWeb"/>
        <w:numPr>
          <w:ilvl w:val="0"/>
          <w:numId w:val="13"/>
        </w:numPr>
        <w:jc w:val="both"/>
        <w:rPr>
          <w:rFonts w:asciiTheme="majorHAnsi" w:hAnsiTheme="majorHAnsi" w:cstheme="majorHAnsi"/>
          <w:sz w:val="20"/>
          <w:szCs w:val="20"/>
        </w:rPr>
      </w:pPr>
      <w:r w:rsidRPr="00B678B9">
        <w:rPr>
          <w:rFonts w:asciiTheme="majorHAnsi" w:hAnsiTheme="majorHAnsi" w:cstheme="majorHAnsi"/>
          <w:sz w:val="20"/>
          <w:szCs w:val="20"/>
        </w:rPr>
        <w:t xml:space="preserve">Pratique avérée de la </w:t>
      </w:r>
      <w:r w:rsidRPr="00B678B9">
        <w:rPr>
          <w:rStyle w:val="lev"/>
          <w:rFonts w:asciiTheme="majorHAnsi" w:hAnsiTheme="majorHAnsi" w:cstheme="majorHAnsi"/>
          <w:b w:val="0"/>
          <w:sz w:val="20"/>
          <w:szCs w:val="20"/>
        </w:rPr>
        <w:t>coordination scientifique</w:t>
      </w:r>
      <w:r w:rsidRPr="00B678B9">
        <w:rPr>
          <w:rFonts w:asciiTheme="majorHAnsi" w:hAnsiTheme="majorHAnsi" w:cstheme="majorHAnsi"/>
          <w:sz w:val="20"/>
          <w:szCs w:val="20"/>
        </w:rPr>
        <w:t>, de la production de contenus et de la conservation préventive.</w:t>
      </w:r>
    </w:p>
    <w:p w14:paraId="545FA949" w14:textId="77777777" w:rsidR="00B678B9" w:rsidRPr="00B678B9" w:rsidRDefault="00B678B9" w:rsidP="003625CB">
      <w:pPr>
        <w:pStyle w:val="NormalWeb"/>
        <w:jc w:val="both"/>
        <w:rPr>
          <w:rFonts w:asciiTheme="majorHAnsi" w:hAnsiTheme="majorHAnsi" w:cstheme="majorHAnsi"/>
          <w:sz w:val="20"/>
          <w:szCs w:val="20"/>
        </w:rPr>
      </w:pPr>
      <w:r w:rsidRPr="00B678B9">
        <w:rPr>
          <w:rStyle w:val="lev"/>
          <w:rFonts w:asciiTheme="majorHAnsi" w:hAnsiTheme="majorHAnsi" w:cstheme="majorHAnsi"/>
          <w:b w:val="0"/>
          <w:sz w:val="20"/>
          <w:szCs w:val="20"/>
        </w:rPr>
        <w:t>Compétences :</w:t>
      </w:r>
    </w:p>
    <w:p w14:paraId="74EE3D5E" w14:textId="77777777" w:rsidR="00B678B9" w:rsidRPr="00B678B9" w:rsidRDefault="00B678B9" w:rsidP="003625CB">
      <w:pPr>
        <w:pStyle w:val="NormalWeb"/>
        <w:numPr>
          <w:ilvl w:val="0"/>
          <w:numId w:val="14"/>
        </w:numPr>
        <w:jc w:val="both"/>
        <w:rPr>
          <w:rFonts w:asciiTheme="majorHAnsi" w:hAnsiTheme="majorHAnsi" w:cstheme="majorHAnsi"/>
          <w:sz w:val="20"/>
          <w:szCs w:val="20"/>
        </w:rPr>
      </w:pPr>
      <w:r w:rsidRPr="00B678B9">
        <w:rPr>
          <w:rFonts w:asciiTheme="majorHAnsi" w:hAnsiTheme="majorHAnsi" w:cstheme="majorHAnsi"/>
          <w:sz w:val="20"/>
          <w:szCs w:val="20"/>
        </w:rPr>
        <w:t>Maîtrise des méthodes de recherche documentaire et d’analyse patrimoniale.</w:t>
      </w:r>
    </w:p>
    <w:p w14:paraId="72B535E8" w14:textId="77777777" w:rsidR="00B678B9" w:rsidRPr="00B678B9" w:rsidRDefault="00B678B9" w:rsidP="003625CB">
      <w:pPr>
        <w:pStyle w:val="NormalWeb"/>
        <w:numPr>
          <w:ilvl w:val="0"/>
          <w:numId w:val="14"/>
        </w:numPr>
        <w:jc w:val="both"/>
        <w:rPr>
          <w:rFonts w:asciiTheme="majorHAnsi" w:hAnsiTheme="majorHAnsi" w:cstheme="majorHAnsi"/>
          <w:sz w:val="20"/>
          <w:szCs w:val="20"/>
        </w:rPr>
      </w:pPr>
      <w:r w:rsidRPr="00B678B9">
        <w:rPr>
          <w:rFonts w:asciiTheme="majorHAnsi" w:hAnsiTheme="majorHAnsi" w:cstheme="majorHAnsi"/>
          <w:sz w:val="20"/>
          <w:szCs w:val="20"/>
        </w:rPr>
        <w:t>Bonne compréhension des enjeux de muséographie, médiation et conservation.</w:t>
      </w:r>
    </w:p>
    <w:p w14:paraId="2CE201BD" w14:textId="77777777" w:rsidR="00B678B9" w:rsidRPr="00B678B9" w:rsidRDefault="00B678B9" w:rsidP="003625CB">
      <w:pPr>
        <w:pStyle w:val="NormalWeb"/>
        <w:numPr>
          <w:ilvl w:val="0"/>
          <w:numId w:val="14"/>
        </w:numPr>
        <w:jc w:val="both"/>
        <w:rPr>
          <w:rFonts w:asciiTheme="majorHAnsi" w:hAnsiTheme="majorHAnsi" w:cstheme="majorHAnsi"/>
          <w:sz w:val="20"/>
          <w:szCs w:val="20"/>
        </w:rPr>
      </w:pPr>
      <w:r w:rsidRPr="00B678B9">
        <w:rPr>
          <w:rFonts w:asciiTheme="majorHAnsi" w:hAnsiTheme="majorHAnsi" w:cstheme="majorHAnsi"/>
          <w:sz w:val="20"/>
          <w:szCs w:val="20"/>
        </w:rPr>
        <w:t>Excellentes capacités de rédaction, d’analyse et de synthèse.</w:t>
      </w:r>
    </w:p>
    <w:p w14:paraId="75697E42" w14:textId="77777777" w:rsidR="00B678B9" w:rsidRPr="00B678B9" w:rsidRDefault="00B678B9" w:rsidP="003625CB">
      <w:pPr>
        <w:pStyle w:val="NormalWeb"/>
        <w:numPr>
          <w:ilvl w:val="0"/>
          <w:numId w:val="14"/>
        </w:numPr>
        <w:jc w:val="both"/>
        <w:rPr>
          <w:rFonts w:asciiTheme="majorHAnsi" w:hAnsiTheme="majorHAnsi" w:cstheme="majorHAnsi"/>
          <w:sz w:val="20"/>
          <w:szCs w:val="20"/>
        </w:rPr>
      </w:pPr>
      <w:r w:rsidRPr="00B678B9">
        <w:rPr>
          <w:rFonts w:asciiTheme="majorHAnsi" w:hAnsiTheme="majorHAnsi" w:cstheme="majorHAnsi"/>
          <w:sz w:val="20"/>
          <w:szCs w:val="20"/>
        </w:rPr>
        <w:t>Aptitude à travailler en équipe pluridisciplinaire et à transmettre des compétences.</w:t>
      </w:r>
    </w:p>
    <w:p w14:paraId="6B1D9892" w14:textId="77777777" w:rsidR="00B678B9" w:rsidRDefault="00B678B9" w:rsidP="003625CB">
      <w:pPr>
        <w:pStyle w:val="NormalWeb"/>
        <w:jc w:val="both"/>
      </w:pPr>
      <w:r w:rsidRPr="00B678B9">
        <w:rPr>
          <w:rStyle w:val="lev"/>
          <w:rFonts w:asciiTheme="majorHAnsi" w:hAnsiTheme="majorHAnsi" w:cstheme="majorHAnsi"/>
          <w:b w:val="0"/>
          <w:sz w:val="20"/>
          <w:szCs w:val="20"/>
        </w:rPr>
        <w:t xml:space="preserve">Langues </w:t>
      </w:r>
      <w:proofErr w:type="gramStart"/>
      <w:r w:rsidRPr="00B678B9">
        <w:rPr>
          <w:rStyle w:val="lev"/>
          <w:rFonts w:asciiTheme="majorHAnsi" w:hAnsiTheme="majorHAnsi" w:cstheme="majorHAnsi"/>
          <w:b w:val="0"/>
          <w:sz w:val="20"/>
          <w:szCs w:val="20"/>
        </w:rPr>
        <w:t>:</w:t>
      </w:r>
      <w:proofErr w:type="gramEnd"/>
      <w:r w:rsidRPr="00B678B9">
        <w:rPr>
          <w:rFonts w:asciiTheme="majorHAnsi" w:hAnsiTheme="majorHAnsi" w:cstheme="majorHAnsi"/>
          <w:sz w:val="20"/>
          <w:szCs w:val="20"/>
        </w:rPr>
        <w:br/>
        <w:t>Français exigé, anglais souhaité</w:t>
      </w:r>
      <w:r>
        <w:t>.</w:t>
      </w:r>
    </w:p>
    <w:p w14:paraId="6972F6C6" w14:textId="77777777" w:rsidR="001B328C" w:rsidRPr="00313928" w:rsidRDefault="00B678B9" w:rsidP="003625CB">
      <w:pPr>
        <w:pStyle w:val="Titre1"/>
        <w:shd w:val="clear" w:color="auto" w:fill="95B3D7" w:themeFill="accent1" w:themeFillTint="99"/>
        <w:jc w:val="both"/>
        <w:rPr>
          <w:rFonts w:cstheme="majorHAnsi"/>
          <w:color w:val="000000" w:themeColor="text1"/>
          <w:sz w:val="20"/>
          <w:szCs w:val="20"/>
          <w:lang w:val="fr-FR"/>
        </w:rPr>
      </w:pPr>
      <w:r w:rsidRPr="00313928">
        <w:rPr>
          <w:rFonts w:cstheme="majorHAnsi"/>
          <w:color w:val="000000" w:themeColor="text1"/>
          <w:sz w:val="20"/>
          <w:szCs w:val="20"/>
          <w:lang w:val="fr-FR"/>
        </w:rPr>
        <w:t>8. Modalités de candidature</w:t>
      </w:r>
    </w:p>
    <w:p w14:paraId="7A71ECC2" w14:textId="77777777" w:rsidR="00B678B9" w:rsidRDefault="00B678B9" w:rsidP="003625CB">
      <w:pPr>
        <w:jc w:val="both"/>
        <w:rPr>
          <w:rFonts w:asciiTheme="majorHAnsi" w:hAnsiTheme="majorHAnsi" w:cstheme="majorHAnsi"/>
          <w:color w:val="000000" w:themeColor="text1"/>
          <w:sz w:val="20"/>
          <w:szCs w:val="20"/>
          <w:lang w:val="fr-FR"/>
        </w:rPr>
      </w:pPr>
    </w:p>
    <w:p w14:paraId="3167A3BF" w14:textId="1B460EDA" w:rsidR="00783DDD" w:rsidRDefault="00B678B9" w:rsidP="003625CB">
      <w:pPr>
        <w:jc w:val="both"/>
        <w:rPr>
          <w:rFonts w:asciiTheme="majorHAnsi" w:hAnsiTheme="majorHAnsi" w:cstheme="majorHAnsi"/>
          <w:color w:val="000000" w:themeColor="text1"/>
          <w:sz w:val="20"/>
          <w:szCs w:val="20"/>
          <w:lang w:val="fr-FR"/>
        </w:rPr>
      </w:pPr>
      <w:proofErr w:type="gramStart"/>
      <w:r w:rsidRPr="007A7EA1">
        <w:rPr>
          <w:rFonts w:asciiTheme="majorHAnsi" w:hAnsiTheme="majorHAnsi" w:cstheme="majorHAnsi"/>
          <w:color w:val="000000" w:themeColor="text1"/>
          <w:sz w:val="20"/>
          <w:szCs w:val="20"/>
          <w:lang w:val="fr-FR"/>
        </w:rPr>
        <w:t xml:space="preserve">Les </w:t>
      </w:r>
      <w:proofErr w:type="spellStart"/>
      <w:r w:rsidRPr="007A7EA1">
        <w:rPr>
          <w:rFonts w:asciiTheme="majorHAnsi" w:hAnsiTheme="majorHAnsi" w:cstheme="majorHAnsi"/>
          <w:color w:val="000000" w:themeColor="text1"/>
          <w:sz w:val="20"/>
          <w:szCs w:val="20"/>
          <w:lang w:val="fr-FR"/>
        </w:rPr>
        <w:t>candidat·</w:t>
      </w:r>
      <w:proofErr w:type="gramEnd"/>
      <w:r w:rsidRPr="007A7EA1">
        <w:rPr>
          <w:rFonts w:asciiTheme="majorHAnsi" w:hAnsiTheme="majorHAnsi" w:cstheme="majorHAnsi"/>
          <w:color w:val="000000" w:themeColor="text1"/>
          <w:sz w:val="20"/>
          <w:szCs w:val="20"/>
          <w:lang w:val="fr-FR"/>
        </w:rPr>
        <w:t>e·s</w:t>
      </w:r>
      <w:proofErr w:type="spellEnd"/>
      <w:r w:rsidRPr="007A7EA1">
        <w:rPr>
          <w:rFonts w:asciiTheme="majorHAnsi" w:hAnsiTheme="majorHAnsi" w:cstheme="majorHAnsi"/>
          <w:color w:val="000000" w:themeColor="text1"/>
          <w:sz w:val="20"/>
          <w:szCs w:val="20"/>
          <w:lang w:val="fr-FR"/>
        </w:rPr>
        <w:t xml:space="preserve"> </w:t>
      </w:r>
      <w:proofErr w:type="spellStart"/>
      <w:r w:rsidRPr="007A7EA1">
        <w:rPr>
          <w:rFonts w:asciiTheme="majorHAnsi" w:hAnsiTheme="majorHAnsi" w:cstheme="majorHAnsi"/>
          <w:color w:val="000000" w:themeColor="text1"/>
          <w:sz w:val="20"/>
          <w:szCs w:val="20"/>
          <w:lang w:val="fr-FR"/>
        </w:rPr>
        <w:t>intéressé·e·s</w:t>
      </w:r>
      <w:proofErr w:type="spellEnd"/>
      <w:r w:rsidRPr="007A7EA1">
        <w:rPr>
          <w:rFonts w:asciiTheme="majorHAnsi" w:hAnsiTheme="majorHAnsi" w:cstheme="majorHAnsi"/>
          <w:color w:val="000000" w:themeColor="text1"/>
          <w:sz w:val="20"/>
          <w:szCs w:val="20"/>
          <w:lang w:val="fr-FR"/>
        </w:rPr>
        <w:t xml:space="preserve"> sont </w:t>
      </w:r>
      <w:proofErr w:type="spellStart"/>
      <w:r w:rsidRPr="007A7EA1">
        <w:rPr>
          <w:rFonts w:asciiTheme="majorHAnsi" w:hAnsiTheme="majorHAnsi" w:cstheme="majorHAnsi"/>
          <w:color w:val="000000" w:themeColor="text1"/>
          <w:sz w:val="20"/>
          <w:szCs w:val="20"/>
          <w:lang w:val="fr-FR"/>
        </w:rPr>
        <w:t>invité·e·s</w:t>
      </w:r>
      <w:proofErr w:type="spellEnd"/>
      <w:r w:rsidRPr="007A7EA1">
        <w:rPr>
          <w:rFonts w:asciiTheme="majorHAnsi" w:hAnsiTheme="majorHAnsi" w:cstheme="majorHAnsi"/>
          <w:color w:val="000000" w:themeColor="text1"/>
          <w:sz w:val="20"/>
          <w:szCs w:val="20"/>
          <w:lang w:val="fr-FR"/>
        </w:rPr>
        <w:t xml:space="preserve"> à soumettre une offre technique et financière complète comprenant :</w:t>
      </w:r>
      <w:r w:rsidRPr="007A7EA1">
        <w:rPr>
          <w:rFonts w:asciiTheme="majorHAnsi" w:hAnsiTheme="majorHAnsi" w:cstheme="majorHAnsi"/>
          <w:color w:val="000000" w:themeColor="text1"/>
          <w:sz w:val="20"/>
          <w:szCs w:val="20"/>
          <w:lang w:val="fr-FR"/>
        </w:rPr>
        <w:br/>
        <w:t>- Une note méthodologique (3 à 5 pages) présentant la compréhension du mandat, la méthodologie proposée, les outils et la planification de l’appui ;</w:t>
      </w:r>
      <w:r w:rsidRPr="007A7EA1">
        <w:rPr>
          <w:rFonts w:asciiTheme="majorHAnsi" w:hAnsiTheme="majorHAnsi" w:cstheme="majorHAnsi"/>
          <w:color w:val="000000" w:themeColor="text1"/>
          <w:sz w:val="20"/>
          <w:szCs w:val="20"/>
          <w:lang w:val="fr-FR"/>
        </w:rPr>
        <w:br/>
        <w:t>- Une offre financière détaillée (honoraires par jour-homme et estimation globale par phase) ;</w:t>
      </w:r>
      <w:r w:rsidRPr="007A7EA1">
        <w:rPr>
          <w:rFonts w:asciiTheme="majorHAnsi" w:hAnsiTheme="majorHAnsi" w:cstheme="majorHAnsi"/>
          <w:color w:val="000000" w:themeColor="text1"/>
          <w:sz w:val="20"/>
          <w:szCs w:val="20"/>
          <w:lang w:val="fr-FR"/>
        </w:rPr>
        <w:br/>
        <w:t>- Un CV détaillé (6 pages maximum) présentant les expériences pertinentes, notamment dans le développement de projets culturels ou muséaux.</w:t>
      </w:r>
      <w:r w:rsidRPr="007A7EA1">
        <w:rPr>
          <w:rFonts w:asciiTheme="majorHAnsi" w:hAnsiTheme="majorHAnsi" w:cstheme="majorHAnsi"/>
          <w:color w:val="000000" w:themeColor="text1"/>
          <w:sz w:val="20"/>
          <w:szCs w:val="20"/>
          <w:lang w:val="fr-FR"/>
        </w:rPr>
        <w:br/>
        <w:t>Les candidatures doivent être déposées sur le site : www.expertisefrance.fr (rubrique Travailler avec nous / Opportunités).</w:t>
      </w:r>
    </w:p>
    <w:p w14:paraId="0A2905E3" w14:textId="6A642C2A" w:rsidR="00783DDD" w:rsidRPr="00783DDD" w:rsidRDefault="00783DDD" w:rsidP="003625CB">
      <w:pPr>
        <w:jc w:val="both"/>
        <w:rPr>
          <w:rFonts w:asciiTheme="majorHAnsi" w:hAnsiTheme="majorHAnsi" w:cstheme="majorHAnsi"/>
          <w:color w:val="000000" w:themeColor="text1"/>
          <w:sz w:val="20"/>
          <w:szCs w:val="20"/>
          <w:lang w:val="fr-FR"/>
        </w:rPr>
      </w:pPr>
      <w:r w:rsidRPr="00704422">
        <w:rPr>
          <w:rFonts w:asciiTheme="majorHAnsi" w:hAnsiTheme="majorHAnsi" w:cstheme="majorHAnsi"/>
          <w:color w:val="000000" w:themeColor="text1"/>
          <w:sz w:val="20"/>
          <w:szCs w:val="20"/>
          <w:lang w:val="fr-FR"/>
        </w:rPr>
        <w:t>Remarque : la contractualisation est soumise à la signature du contrat entre Expertise France et la Maîtrise d’Ouvrage locale (voir fiche ci-jointe égaleme</w:t>
      </w:r>
      <w:bookmarkStart w:id="0" w:name="_GoBack"/>
      <w:bookmarkEnd w:id="0"/>
      <w:r w:rsidRPr="00704422">
        <w:rPr>
          <w:rFonts w:asciiTheme="majorHAnsi" w:hAnsiTheme="majorHAnsi" w:cstheme="majorHAnsi"/>
          <w:color w:val="000000" w:themeColor="text1"/>
          <w:sz w:val="20"/>
          <w:szCs w:val="20"/>
          <w:lang w:val="fr-FR"/>
        </w:rPr>
        <w:t>nt).</w:t>
      </w:r>
    </w:p>
    <w:sectPr w:rsidR="00783DDD" w:rsidRPr="00783DD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7712422"/>
    <w:multiLevelType w:val="multilevel"/>
    <w:tmpl w:val="AFB43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5B7AC1"/>
    <w:multiLevelType w:val="multilevel"/>
    <w:tmpl w:val="27985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2846FC"/>
    <w:multiLevelType w:val="multilevel"/>
    <w:tmpl w:val="E4FACF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3C1510"/>
    <w:multiLevelType w:val="multilevel"/>
    <w:tmpl w:val="90349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954581"/>
    <w:multiLevelType w:val="multilevel"/>
    <w:tmpl w:val="589239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0F6A78"/>
    <w:multiLevelType w:val="multilevel"/>
    <w:tmpl w:val="95DCA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02685E"/>
    <w:multiLevelType w:val="multilevel"/>
    <w:tmpl w:val="373EA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C40AE9"/>
    <w:multiLevelType w:val="hybridMultilevel"/>
    <w:tmpl w:val="8E3C08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31A4935"/>
    <w:multiLevelType w:val="multilevel"/>
    <w:tmpl w:val="92D68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CA1ABB"/>
    <w:multiLevelType w:val="multilevel"/>
    <w:tmpl w:val="3BA20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2A63F6"/>
    <w:multiLevelType w:val="multilevel"/>
    <w:tmpl w:val="36305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C3334A"/>
    <w:multiLevelType w:val="hybridMultilevel"/>
    <w:tmpl w:val="B672BACC"/>
    <w:lvl w:ilvl="0" w:tplc="F0964412">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1EE349E"/>
    <w:multiLevelType w:val="multilevel"/>
    <w:tmpl w:val="85104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0C237E"/>
    <w:multiLevelType w:val="multilevel"/>
    <w:tmpl w:val="A54E3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7"/>
  </w:num>
  <w:num w:numId="11">
    <w:abstractNumId w:val="11"/>
  </w:num>
  <w:num w:numId="12">
    <w:abstractNumId w:val="13"/>
  </w:num>
  <w:num w:numId="13">
    <w:abstractNumId w:val="14"/>
  </w:num>
  <w:num w:numId="14">
    <w:abstractNumId w:val="18"/>
  </w:num>
  <w:num w:numId="15">
    <w:abstractNumId w:val="12"/>
  </w:num>
  <w:num w:numId="16">
    <w:abstractNumId w:val="15"/>
  </w:num>
  <w:num w:numId="17">
    <w:abstractNumId w:val="19"/>
  </w:num>
  <w:num w:numId="18">
    <w:abstractNumId w:val="22"/>
  </w:num>
  <w:num w:numId="19">
    <w:abstractNumId w:val="9"/>
  </w:num>
  <w:num w:numId="20">
    <w:abstractNumId w:val="10"/>
  </w:num>
  <w:num w:numId="21">
    <w:abstractNumId w:val="16"/>
  </w:num>
  <w:num w:numId="22">
    <w:abstractNumId w:val="20"/>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0E1976"/>
    <w:rsid w:val="000F5D99"/>
    <w:rsid w:val="001318EE"/>
    <w:rsid w:val="0015074B"/>
    <w:rsid w:val="00151249"/>
    <w:rsid w:val="001B328C"/>
    <w:rsid w:val="001E1B0A"/>
    <w:rsid w:val="0029639D"/>
    <w:rsid w:val="002A444B"/>
    <w:rsid w:val="00313928"/>
    <w:rsid w:val="00326F90"/>
    <w:rsid w:val="003477B2"/>
    <w:rsid w:val="003625CB"/>
    <w:rsid w:val="00416549"/>
    <w:rsid w:val="004B2FE5"/>
    <w:rsid w:val="00580954"/>
    <w:rsid w:val="00704422"/>
    <w:rsid w:val="00745401"/>
    <w:rsid w:val="00783DDD"/>
    <w:rsid w:val="00861B5B"/>
    <w:rsid w:val="008E7176"/>
    <w:rsid w:val="00AA1D8D"/>
    <w:rsid w:val="00AA4B91"/>
    <w:rsid w:val="00B25C31"/>
    <w:rsid w:val="00B47730"/>
    <w:rsid w:val="00B678B9"/>
    <w:rsid w:val="00CB0664"/>
    <w:rsid w:val="00E53301"/>
    <w:rsid w:val="00E86CC9"/>
    <w:rsid w:val="00F2476D"/>
    <w:rsid w:val="00F921F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8B83E3"/>
  <w14:defaultImageDpi w14:val="300"/>
  <w15:docId w15:val="{BE4AC7D8-1F9B-4489-A137-5199F2EF2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Emphaseple">
    <w:name w:val="Subtle Emphasis"/>
    <w:basedOn w:val="Policepardfaut"/>
    <w:uiPriority w:val="19"/>
    <w:qFormat/>
    <w:rsid w:val="00FC693F"/>
    <w:rPr>
      <w:i/>
      <w:iCs/>
      <w:color w:val="808080" w:themeColor="text1" w:themeTint="7F"/>
    </w:rPr>
  </w:style>
  <w:style w:type="character" w:styleId="Emphaseintense">
    <w:name w:val="Intense Emphasis"/>
    <w:basedOn w:val="Policepardfaut"/>
    <w:uiPriority w:val="21"/>
    <w:qFormat/>
    <w:rsid w:val="00FC693F"/>
    <w:rPr>
      <w:b/>
      <w:bCs/>
      <w:i/>
      <w:iCs/>
      <w:color w:val="4F81BD" w:themeColor="accent1"/>
    </w:rPr>
  </w:style>
  <w:style w:type="character" w:styleId="Rfrencepl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B678B9"/>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Textedebulles">
    <w:name w:val="Balloon Text"/>
    <w:basedOn w:val="Normal"/>
    <w:link w:val="TextedebullesCar"/>
    <w:uiPriority w:val="99"/>
    <w:semiHidden/>
    <w:unhideWhenUsed/>
    <w:rsid w:val="00E86CC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86CC9"/>
    <w:rPr>
      <w:rFonts w:ascii="Segoe UI" w:hAnsi="Segoe UI" w:cs="Segoe UI"/>
      <w:sz w:val="18"/>
      <w:szCs w:val="18"/>
    </w:rPr>
  </w:style>
  <w:style w:type="character" w:styleId="Marquedecommentaire">
    <w:name w:val="annotation reference"/>
    <w:basedOn w:val="Policepardfaut"/>
    <w:uiPriority w:val="99"/>
    <w:semiHidden/>
    <w:unhideWhenUsed/>
    <w:rsid w:val="004B2FE5"/>
    <w:rPr>
      <w:sz w:val="16"/>
      <w:szCs w:val="16"/>
    </w:rPr>
  </w:style>
  <w:style w:type="paragraph" w:styleId="Commentaire">
    <w:name w:val="annotation text"/>
    <w:basedOn w:val="Normal"/>
    <w:link w:val="CommentaireCar"/>
    <w:uiPriority w:val="99"/>
    <w:semiHidden/>
    <w:unhideWhenUsed/>
    <w:rsid w:val="004B2FE5"/>
    <w:pPr>
      <w:spacing w:line="240" w:lineRule="auto"/>
    </w:pPr>
    <w:rPr>
      <w:sz w:val="20"/>
      <w:szCs w:val="20"/>
    </w:rPr>
  </w:style>
  <w:style w:type="character" w:customStyle="1" w:styleId="CommentaireCar">
    <w:name w:val="Commentaire Car"/>
    <w:basedOn w:val="Policepardfaut"/>
    <w:link w:val="Commentaire"/>
    <w:uiPriority w:val="99"/>
    <w:semiHidden/>
    <w:rsid w:val="004B2FE5"/>
    <w:rPr>
      <w:sz w:val="20"/>
      <w:szCs w:val="20"/>
    </w:rPr>
  </w:style>
  <w:style w:type="paragraph" w:styleId="Objetducommentaire">
    <w:name w:val="annotation subject"/>
    <w:basedOn w:val="Commentaire"/>
    <w:next w:val="Commentaire"/>
    <w:link w:val="ObjetducommentaireCar"/>
    <w:uiPriority w:val="99"/>
    <w:semiHidden/>
    <w:unhideWhenUsed/>
    <w:rsid w:val="004B2FE5"/>
    <w:rPr>
      <w:b/>
      <w:bCs/>
    </w:rPr>
  </w:style>
  <w:style w:type="character" w:customStyle="1" w:styleId="ObjetducommentaireCar">
    <w:name w:val="Objet du commentaire Car"/>
    <w:basedOn w:val="CommentaireCar"/>
    <w:link w:val="Objetducommentaire"/>
    <w:uiPriority w:val="99"/>
    <w:semiHidden/>
    <w:rsid w:val="004B2FE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49771">
      <w:bodyDiv w:val="1"/>
      <w:marLeft w:val="0"/>
      <w:marRight w:val="0"/>
      <w:marTop w:val="0"/>
      <w:marBottom w:val="0"/>
      <w:divBdr>
        <w:top w:val="none" w:sz="0" w:space="0" w:color="auto"/>
        <w:left w:val="none" w:sz="0" w:space="0" w:color="auto"/>
        <w:bottom w:val="none" w:sz="0" w:space="0" w:color="auto"/>
        <w:right w:val="none" w:sz="0" w:space="0" w:color="auto"/>
      </w:divBdr>
    </w:div>
    <w:div w:id="61680583">
      <w:bodyDiv w:val="1"/>
      <w:marLeft w:val="0"/>
      <w:marRight w:val="0"/>
      <w:marTop w:val="0"/>
      <w:marBottom w:val="0"/>
      <w:divBdr>
        <w:top w:val="none" w:sz="0" w:space="0" w:color="auto"/>
        <w:left w:val="none" w:sz="0" w:space="0" w:color="auto"/>
        <w:bottom w:val="none" w:sz="0" w:space="0" w:color="auto"/>
        <w:right w:val="none" w:sz="0" w:space="0" w:color="auto"/>
      </w:divBdr>
      <w:divsChild>
        <w:div w:id="1655992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9724453">
      <w:bodyDiv w:val="1"/>
      <w:marLeft w:val="0"/>
      <w:marRight w:val="0"/>
      <w:marTop w:val="0"/>
      <w:marBottom w:val="0"/>
      <w:divBdr>
        <w:top w:val="none" w:sz="0" w:space="0" w:color="auto"/>
        <w:left w:val="none" w:sz="0" w:space="0" w:color="auto"/>
        <w:bottom w:val="none" w:sz="0" w:space="0" w:color="auto"/>
        <w:right w:val="none" w:sz="0" w:space="0" w:color="auto"/>
      </w:divBdr>
    </w:div>
    <w:div w:id="890658300">
      <w:bodyDiv w:val="1"/>
      <w:marLeft w:val="0"/>
      <w:marRight w:val="0"/>
      <w:marTop w:val="0"/>
      <w:marBottom w:val="0"/>
      <w:divBdr>
        <w:top w:val="none" w:sz="0" w:space="0" w:color="auto"/>
        <w:left w:val="none" w:sz="0" w:space="0" w:color="auto"/>
        <w:bottom w:val="none" w:sz="0" w:space="0" w:color="auto"/>
        <w:right w:val="none" w:sz="0" w:space="0" w:color="auto"/>
      </w:divBdr>
    </w:div>
    <w:div w:id="907954947">
      <w:bodyDiv w:val="1"/>
      <w:marLeft w:val="0"/>
      <w:marRight w:val="0"/>
      <w:marTop w:val="0"/>
      <w:marBottom w:val="0"/>
      <w:divBdr>
        <w:top w:val="none" w:sz="0" w:space="0" w:color="auto"/>
        <w:left w:val="none" w:sz="0" w:space="0" w:color="auto"/>
        <w:bottom w:val="none" w:sz="0" w:space="0" w:color="auto"/>
        <w:right w:val="none" w:sz="0" w:space="0" w:color="auto"/>
      </w:divBdr>
    </w:div>
    <w:div w:id="1041594168">
      <w:bodyDiv w:val="1"/>
      <w:marLeft w:val="0"/>
      <w:marRight w:val="0"/>
      <w:marTop w:val="0"/>
      <w:marBottom w:val="0"/>
      <w:divBdr>
        <w:top w:val="none" w:sz="0" w:space="0" w:color="auto"/>
        <w:left w:val="none" w:sz="0" w:space="0" w:color="auto"/>
        <w:bottom w:val="none" w:sz="0" w:space="0" w:color="auto"/>
        <w:right w:val="none" w:sz="0" w:space="0" w:color="auto"/>
      </w:divBdr>
    </w:div>
    <w:div w:id="1337657945">
      <w:bodyDiv w:val="1"/>
      <w:marLeft w:val="0"/>
      <w:marRight w:val="0"/>
      <w:marTop w:val="0"/>
      <w:marBottom w:val="0"/>
      <w:divBdr>
        <w:top w:val="none" w:sz="0" w:space="0" w:color="auto"/>
        <w:left w:val="none" w:sz="0" w:space="0" w:color="auto"/>
        <w:bottom w:val="none" w:sz="0" w:space="0" w:color="auto"/>
        <w:right w:val="none" w:sz="0" w:space="0" w:color="auto"/>
      </w:divBdr>
    </w:div>
    <w:div w:id="1426345383">
      <w:bodyDiv w:val="1"/>
      <w:marLeft w:val="0"/>
      <w:marRight w:val="0"/>
      <w:marTop w:val="0"/>
      <w:marBottom w:val="0"/>
      <w:divBdr>
        <w:top w:val="none" w:sz="0" w:space="0" w:color="auto"/>
        <w:left w:val="none" w:sz="0" w:space="0" w:color="auto"/>
        <w:bottom w:val="none" w:sz="0" w:space="0" w:color="auto"/>
        <w:right w:val="none" w:sz="0" w:space="0" w:color="auto"/>
      </w:divBdr>
    </w:div>
    <w:div w:id="1474564461">
      <w:bodyDiv w:val="1"/>
      <w:marLeft w:val="0"/>
      <w:marRight w:val="0"/>
      <w:marTop w:val="0"/>
      <w:marBottom w:val="0"/>
      <w:divBdr>
        <w:top w:val="none" w:sz="0" w:space="0" w:color="auto"/>
        <w:left w:val="none" w:sz="0" w:space="0" w:color="auto"/>
        <w:bottom w:val="none" w:sz="0" w:space="0" w:color="auto"/>
        <w:right w:val="none" w:sz="0" w:space="0" w:color="auto"/>
      </w:divBdr>
    </w:div>
    <w:div w:id="1518542970">
      <w:bodyDiv w:val="1"/>
      <w:marLeft w:val="0"/>
      <w:marRight w:val="0"/>
      <w:marTop w:val="0"/>
      <w:marBottom w:val="0"/>
      <w:divBdr>
        <w:top w:val="none" w:sz="0" w:space="0" w:color="auto"/>
        <w:left w:val="none" w:sz="0" w:space="0" w:color="auto"/>
        <w:bottom w:val="none" w:sz="0" w:space="0" w:color="auto"/>
        <w:right w:val="none" w:sz="0" w:space="0" w:color="auto"/>
      </w:divBdr>
    </w:div>
    <w:div w:id="1554273098">
      <w:bodyDiv w:val="1"/>
      <w:marLeft w:val="0"/>
      <w:marRight w:val="0"/>
      <w:marTop w:val="0"/>
      <w:marBottom w:val="0"/>
      <w:divBdr>
        <w:top w:val="none" w:sz="0" w:space="0" w:color="auto"/>
        <w:left w:val="none" w:sz="0" w:space="0" w:color="auto"/>
        <w:bottom w:val="none" w:sz="0" w:space="0" w:color="auto"/>
        <w:right w:val="none" w:sz="0" w:space="0" w:color="auto"/>
      </w:divBdr>
    </w:div>
    <w:div w:id="1662928031">
      <w:bodyDiv w:val="1"/>
      <w:marLeft w:val="0"/>
      <w:marRight w:val="0"/>
      <w:marTop w:val="0"/>
      <w:marBottom w:val="0"/>
      <w:divBdr>
        <w:top w:val="none" w:sz="0" w:space="0" w:color="auto"/>
        <w:left w:val="none" w:sz="0" w:space="0" w:color="auto"/>
        <w:bottom w:val="none" w:sz="0" w:space="0" w:color="auto"/>
        <w:right w:val="none" w:sz="0" w:space="0" w:color="auto"/>
      </w:divBdr>
    </w:div>
    <w:div w:id="1844737771">
      <w:bodyDiv w:val="1"/>
      <w:marLeft w:val="0"/>
      <w:marRight w:val="0"/>
      <w:marTop w:val="0"/>
      <w:marBottom w:val="0"/>
      <w:divBdr>
        <w:top w:val="none" w:sz="0" w:space="0" w:color="auto"/>
        <w:left w:val="none" w:sz="0" w:space="0" w:color="auto"/>
        <w:bottom w:val="none" w:sz="0" w:space="0" w:color="auto"/>
        <w:right w:val="none" w:sz="0" w:space="0" w:color="auto"/>
      </w:divBdr>
    </w:div>
    <w:div w:id="1958491202">
      <w:bodyDiv w:val="1"/>
      <w:marLeft w:val="0"/>
      <w:marRight w:val="0"/>
      <w:marTop w:val="0"/>
      <w:marBottom w:val="0"/>
      <w:divBdr>
        <w:top w:val="none" w:sz="0" w:space="0" w:color="auto"/>
        <w:left w:val="none" w:sz="0" w:space="0" w:color="auto"/>
        <w:bottom w:val="none" w:sz="0" w:space="0" w:color="auto"/>
        <w:right w:val="none" w:sz="0" w:space="0" w:color="auto"/>
      </w:divBdr>
    </w:div>
    <w:div w:id="1976174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B060B-9CE5-41B1-AD50-4600A356F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2691</Words>
  <Characters>14801</Characters>
  <Application>Microsoft Office Word</Application>
  <DocSecurity>0</DocSecurity>
  <Lines>123</Lines>
  <Paragraphs>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17458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Anna ROYNEL</cp:lastModifiedBy>
  <cp:revision>2</cp:revision>
  <dcterms:created xsi:type="dcterms:W3CDTF">2025-11-13T15:22:00Z</dcterms:created>
  <dcterms:modified xsi:type="dcterms:W3CDTF">2025-11-13T15:22:00Z</dcterms:modified>
  <cp:category/>
</cp:coreProperties>
</file>